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EE79E" w14:textId="77777777" w:rsidR="000164E4" w:rsidRDefault="00843433">
      <w:pPr>
        <w:pStyle w:val="BodyText"/>
        <w:spacing w:line="240" w:lineRule="auto"/>
        <w:ind w:firstLine="0"/>
        <w:jc w:val="center"/>
      </w:pPr>
      <w:r>
        <w:rPr>
          <w:b/>
          <w:bCs/>
        </w:rPr>
        <w:t>CERERE</w:t>
      </w:r>
    </w:p>
    <w:p w14:paraId="48D85397" w14:textId="77777777" w:rsidR="000164E4" w:rsidRDefault="00843433">
      <w:pPr>
        <w:pStyle w:val="BodyText"/>
        <w:spacing w:after="600" w:line="240" w:lineRule="auto"/>
        <w:ind w:firstLine="0"/>
        <w:jc w:val="center"/>
      </w:pPr>
      <w:r>
        <w:rPr>
          <w:b/>
          <w:bCs/>
        </w:rPr>
        <w:t>de solicitare a subvenției în temeiul Legii nr. 34/1998</w:t>
      </w:r>
    </w:p>
    <w:p w14:paraId="2E0BB4BA" w14:textId="77777777" w:rsidR="000164E4" w:rsidRDefault="00843433">
      <w:pPr>
        <w:pStyle w:val="BodyText"/>
        <w:numPr>
          <w:ilvl w:val="0"/>
          <w:numId w:val="1"/>
        </w:numPr>
        <w:tabs>
          <w:tab w:val="left" w:pos="310"/>
        </w:tabs>
        <w:spacing w:after="280" w:line="283" w:lineRule="auto"/>
        <w:ind w:firstLine="0"/>
        <w:jc w:val="both"/>
      </w:pPr>
      <w:bookmarkStart w:id="0" w:name="bookmark0"/>
      <w:bookmarkEnd w:id="0"/>
      <w:r>
        <w:t>Date despre asociație/fundație</w:t>
      </w:r>
    </w:p>
    <w:p w14:paraId="12211A7E" w14:textId="77777777" w:rsidR="000164E4" w:rsidRDefault="00843433">
      <w:pPr>
        <w:pStyle w:val="BodyText"/>
        <w:numPr>
          <w:ilvl w:val="0"/>
          <w:numId w:val="2"/>
        </w:numPr>
        <w:tabs>
          <w:tab w:val="left" w:pos="325"/>
        </w:tabs>
        <w:ind w:firstLine="0"/>
        <w:jc w:val="both"/>
      </w:pPr>
      <w:bookmarkStart w:id="1" w:name="bookmark1"/>
      <w:bookmarkEnd w:id="1"/>
      <w:r>
        <w:t>Denumirea:</w:t>
      </w:r>
    </w:p>
    <w:p w14:paraId="1B01FBDD" w14:textId="77777777" w:rsidR="000164E4" w:rsidRDefault="00843433">
      <w:pPr>
        <w:pStyle w:val="BodyText"/>
        <w:tabs>
          <w:tab w:val="right" w:leader="dot" w:pos="3922"/>
          <w:tab w:val="left" w:pos="4353"/>
          <w:tab w:val="left" w:leader="dot" w:pos="8808"/>
        </w:tabs>
        <w:ind w:firstLine="0"/>
        <w:jc w:val="both"/>
      </w:pPr>
      <w:r>
        <w:t>Asociația/Fundația</w:t>
      </w:r>
    </w:p>
    <w:p w14:paraId="36280795" w14:textId="77777777" w:rsidR="000164E4" w:rsidRDefault="00843433">
      <w:pPr>
        <w:pStyle w:val="BodyText"/>
        <w:tabs>
          <w:tab w:val="right" w:leader="dot" w:pos="3922"/>
          <w:tab w:val="left" w:pos="4353"/>
          <w:tab w:val="left" w:leader="dot" w:pos="8808"/>
        </w:tabs>
        <w:ind w:firstLine="0"/>
      </w:pPr>
      <w:r>
        <w:rPr>
          <w:lang w:val="en-US"/>
        </w:rPr>
        <w:t xml:space="preserve">….……………………………………………………………………………………………………….. </w:t>
      </w:r>
      <w:r>
        <w:t>cu sediul în</w:t>
      </w:r>
    </w:p>
    <w:p w14:paraId="38B79EBE" w14:textId="77777777" w:rsidR="000164E4" w:rsidRDefault="00843433">
      <w:pPr>
        <w:pStyle w:val="BodyText"/>
        <w:tabs>
          <w:tab w:val="right" w:leader="dot" w:pos="3922"/>
          <w:tab w:val="left" w:pos="4353"/>
          <w:tab w:val="left" w:leader="dot" w:pos="8808"/>
        </w:tabs>
        <w:ind w:firstLine="0"/>
        <w:rPr>
          <w:lang w:val="en-US"/>
        </w:rPr>
      </w:pPr>
      <w:r>
        <w:rPr>
          <w:lang w:val="en-US"/>
        </w:rPr>
        <w:t>….…………………………………………………………………………………………………………………</w:t>
      </w:r>
      <w:proofErr w:type="gramStart"/>
      <w:r>
        <w:rPr>
          <w:lang w:val="en-US"/>
        </w:rPr>
        <w:t>…..</w:t>
      </w:r>
      <w:proofErr w:type="gramEnd"/>
      <w:r>
        <w:t>(localitatea, strada, sector/județ)/, tel</w:t>
      </w:r>
      <w:r>
        <w:rPr>
          <w:lang w:val="en-US"/>
        </w:rPr>
        <w:t xml:space="preserve"> ………………………………………………..</w:t>
      </w:r>
    </w:p>
    <w:p w14:paraId="7751C107" w14:textId="77777777" w:rsidR="000164E4" w:rsidRDefault="00843433">
      <w:pPr>
        <w:pStyle w:val="BodyText"/>
        <w:numPr>
          <w:ilvl w:val="0"/>
          <w:numId w:val="2"/>
        </w:numPr>
        <w:tabs>
          <w:tab w:val="left" w:pos="354"/>
        </w:tabs>
        <w:ind w:firstLine="0"/>
        <w:jc w:val="both"/>
      </w:pPr>
      <w:bookmarkStart w:id="2" w:name="bookmark2"/>
      <w:bookmarkEnd w:id="2"/>
      <w:r>
        <w:t>Dobândirea personalității juridice:</w:t>
      </w:r>
    </w:p>
    <w:p w14:paraId="166719DD" w14:textId="77777777" w:rsidR="000164E4" w:rsidRDefault="00843433">
      <w:pPr>
        <w:pStyle w:val="BodyText"/>
        <w:tabs>
          <w:tab w:val="left" w:leader="dot" w:pos="2251"/>
          <w:tab w:val="left" w:leader="dot" w:pos="4353"/>
          <w:tab w:val="left" w:leader="dot" w:pos="8530"/>
        </w:tabs>
        <w:ind w:firstLine="0"/>
        <w:jc w:val="both"/>
        <w:rPr>
          <w:lang w:val="en-US"/>
        </w:rPr>
      </w:pPr>
      <w:r>
        <w:t>Hotărârea nr</w:t>
      </w:r>
      <w:r>
        <w:rPr>
          <w:lang w:val="en-US"/>
        </w:rPr>
        <w:t xml:space="preserve"> ……………… </w:t>
      </w:r>
      <w:r>
        <w:t>din data de</w:t>
      </w:r>
      <w:r>
        <w:rPr>
          <w:lang w:val="en-US"/>
        </w:rPr>
        <w:t xml:space="preserve"> ……………………</w:t>
      </w:r>
      <w:r>
        <w:t>, pronunțată de</w:t>
      </w:r>
      <w:r>
        <w:rPr>
          <w:lang w:val="en-US"/>
        </w:rPr>
        <w:t xml:space="preserve"> ……………………………………….</w:t>
      </w:r>
    </w:p>
    <w:p w14:paraId="0C57F18E" w14:textId="77777777" w:rsidR="000164E4" w:rsidRDefault="00843433">
      <w:pPr>
        <w:pStyle w:val="BodyText"/>
        <w:tabs>
          <w:tab w:val="left" w:leader="dot" w:pos="7771"/>
          <w:tab w:val="left" w:leader="dot" w:pos="7966"/>
          <w:tab w:val="left" w:leader="dot" w:pos="8530"/>
        </w:tabs>
        <w:ind w:firstLine="0"/>
        <w:jc w:val="both"/>
        <w:rPr>
          <w:lang w:val="en-US"/>
        </w:rPr>
      </w:pPr>
      <w:r>
        <w:t>Certificat de înscriere în Registrul asociațiilor și fundațiilor</w:t>
      </w:r>
      <w:r>
        <w:rPr>
          <w:lang w:val="en-US"/>
        </w:rPr>
        <w:t xml:space="preserve"> ………………………………………………………..</w:t>
      </w:r>
    </w:p>
    <w:p w14:paraId="24DA85E4" w14:textId="77777777" w:rsidR="000164E4" w:rsidRDefault="00843433">
      <w:pPr>
        <w:pStyle w:val="BodyText"/>
        <w:numPr>
          <w:ilvl w:val="0"/>
          <w:numId w:val="2"/>
        </w:numPr>
        <w:tabs>
          <w:tab w:val="left" w:pos="354"/>
          <w:tab w:val="right" w:leader="dot" w:pos="3268"/>
          <w:tab w:val="left" w:pos="3378"/>
          <w:tab w:val="left" w:leader="dot" w:pos="6190"/>
          <w:tab w:val="left" w:leader="dot" w:pos="6387"/>
          <w:tab w:val="left" w:leader="dot" w:pos="7138"/>
          <w:tab w:val="left" w:leader="dot" w:pos="7338"/>
          <w:tab w:val="left" w:leader="dot" w:pos="8006"/>
        </w:tabs>
        <w:ind w:firstLine="0"/>
        <w:jc w:val="both"/>
      </w:pPr>
      <w:bookmarkStart w:id="3" w:name="bookmark3"/>
      <w:bookmarkEnd w:id="3"/>
      <w:r>
        <w:t>Codul fiscal nr</w:t>
      </w:r>
      <w:r>
        <w:rPr>
          <w:lang w:val="en-US"/>
        </w:rPr>
        <w:t xml:space="preserve"> …………………..</w:t>
      </w:r>
      <w:r>
        <w:t>,emis de</w:t>
      </w:r>
      <w:r>
        <w:rPr>
          <w:lang w:val="en-US"/>
        </w:rPr>
        <w:t xml:space="preserve"> ………………………………………….</w:t>
      </w:r>
      <w:r>
        <w:t xml:space="preserve"> din data</w:t>
      </w:r>
      <w:r>
        <w:rPr>
          <w:lang w:val="en-US"/>
        </w:rPr>
        <w:t xml:space="preserve"> </w:t>
      </w:r>
      <w:r>
        <w:t>de</w:t>
      </w:r>
      <w:r>
        <w:rPr>
          <w:lang w:val="en-US"/>
        </w:rPr>
        <w:t xml:space="preserve"> …………….</w:t>
      </w:r>
    </w:p>
    <w:p w14:paraId="6E4F433B" w14:textId="77777777" w:rsidR="000164E4" w:rsidRDefault="00843433">
      <w:pPr>
        <w:pStyle w:val="BodyText"/>
        <w:numPr>
          <w:ilvl w:val="0"/>
          <w:numId w:val="2"/>
        </w:numPr>
        <w:tabs>
          <w:tab w:val="left" w:pos="354"/>
          <w:tab w:val="left" w:leader="dot" w:pos="4353"/>
          <w:tab w:val="left" w:leader="dot" w:pos="8808"/>
        </w:tabs>
        <w:ind w:firstLine="0"/>
        <w:jc w:val="both"/>
      </w:pPr>
      <w:bookmarkStart w:id="4" w:name="bookmark4"/>
      <w:bookmarkEnd w:id="4"/>
      <w:r>
        <w:t>Nr. contului bancar</w:t>
      </w:r>
      <w:r>
        <w:rPr>
          <w:lang w:val="en-US"/>
        </w:rPr>
        <w:t xml:space="preserve"> …………………………………</w:t>
      </w:r>
      <w:r>
        <w:t>, deschis la Banca</w:t>
      </w:r>
      <w:r>
        <w:rPr>
          <w:lang w:val="en-US"/>
        </w:rPr>
        <w:t xml:space="preserve"> ………………………………………..</w:t>
      </w:r>
    </w:p>
    <w:p w14:paraId="71D3329B" w14:textId="77777777" w:rsidR="000164E4" w:rsidRDefault="00843433">
      <w:pPr>
        <w:pStyle w:val="BodyText"/>
        <w:tabs>
          <w:tab w:val="right" w:leader="dot" w:pos="2741"/>
          <w:tab w:val="left" w:pos="2946"/>
          <w:tab w:val="left" w:leader="dot" w:pos="7483"/>
        </w:tabs>
        <w:ind w:firstLine="0"/>
        <w:jc w:val="both"/>
        <w:rPr>
          <w:lang w:val="en-US"/>
        </w:rPr>
      </w:pPr>
      <w:r>
        <w:rPr>
          <w:lang w:val="en-US"/>
        </w:rPr>
        <w:t xml:space="preserve">….…………………………………. </w:t>
      </w:r>
      <w:r>
        <w:t>cu</w:t>
      </w:r>
      <w:r>
        <w:rPr>
          <w:lang w:val="en-US"/>
        </w:rPr>
        <w:t xml:space="preserve"> </w:t>
      </w:r>
      <w:r>
        <w:t>sediul în</w:t>
      </w:r>
      <w:r>
        <w:rPr>
          <w:lang w:val="en-US"/>
        </w:rPr>
        <w:t xml:space="preserve"> ……………………………………………………………………</w:t>
      </w:r>
    </w:p>
    <w:p w14:paraId="4E494E08" w14:textId="77777777" w:rsidR="000164E4" w:rsidRDefault="00843433">
      <w:pPr>
        <w:pStyle w:val="BodyText"/>
        <w:numPr>
          <w:ilvl w:val="0"/>
          <w:numId w:val="2"/>
        </w:numPr>
        <w:tabs>
          <w:tab w:val="left" w:pos="363"/>
        </w:tabs>
        <w:ind w:firstLine="0"/>
        <w:jc w:val="both"/>
      </w:pPr>
      <w:bookmarkStart w:id="5" w:name="bookmark5"/>
      <w:bookmarkEnd w:id="5"/>
      <w:r>
        <w:t>Date personale ale președintelui asociației/fundației</w:t>
      </w:r>
      <w:r>
        <w:rPr>
          <w:lang w:val="en-US"/>
        </w:rPr>
        <w:t>:</w:t>
      </w:r>
    </w:p>
    <w:p w14:paraId="6D436E22" w14:textId="77777777" w:rsidR="000164E4" w:rsidRDefault="00843433">
      <w:pPr>
        <w:pStyle w:val="BodyText"/>
        <w:tabs>
          <w:tab w:val="left" w:leader="dot" w:pos="4353"/>
          <w:tab w:val="left" w:leader="dot" w:pos="8530"/>
        </w:tabs>
        <w:ind w:firstLine="0"/>
        <w:rPr>
          <w:lang w:val="en-US"/>
        </w:rPr>
      </w:pPr>
      <w:r>
        <w:t>Numele</w:t>
      </w:r>
      <w:r>
        <w:rPr>
          <w:lang w:val="en-US"/>
        </w:rPr>
        <w:t xml:space="preserve"> ……………………… </w:t>
      </w:r>
      <w:r>
        <w:t>prenumele</w:t>
      </w:r>
      <w:r>
        <w:rPr>
          <w:lang w:val="en-US"/>
        </w:rPr>
        <w:t xml:space="preserve"> ………………………. </w:t>
      </w:r>
      <w:r>
        <w:t>domiciliul /(localitatea, strada, sector/județ)</w:t>
      </w:r>
      <w:r>
        <w:rPr>
          <w:lang w:val="en-US"/>
        </w:rPr>
        <w:t xml:space="preserve"> </w:t>
      </w:r>
    </w:p>
    <w:p w14:paraId="4EE4F767" w14:textId="77777777" w:rsidR="000164E4" w:rsidRDefault="00843433">
      <w:pPr>
        <w:pStyle w:val="BodyText"/>
        <w:tabs>
          <w:tab w:val="left" w:leader="dot" w:pos="4353"/>
          <w:tab w:val="left" w:leader="dot" w:pos="8530"/>
        </w:tabs>
        <w:ind w:firstLine="0"/>
        <w:rPr>
          <w:lang w:val="en-US"/>
        </w:rPr>
      </w:pPr>
      <w:r>
        <w:rPr>
          <w:lang w:val="en-US"/>
        </w:rPr>
        <w:t>….……………………………………………………………………………………………………………………</w:t>
      </w:r>
      <w:proofErr w:type="gramStart"/>
      <w:r>
        <w:rPr>
          <w:lang w:val="en-US"/>
        </w:rPr>
        <w:t>.,</w:t>
      </w:r>
      <w:r>
        <w:t>tel</w:t>
      </w:r>
      <w:proofErr w:type="gramEnd"/>
      <w:r>
        <w:rPr>
          <w:lang w:val="en-US"/>
        </w:rPr>
        <w:t xml:space="preserve"> ……………………………………</w:t>
      </w:r>
    </w:p>
    <w:p w14:paraId="40F3F75F" w14:textId="77777777" w:rsidR="000164E4" w:rsidRDefault="00843433">
      <w:pPr>
        <w:pStyle w:val="BodyText"/>
        <w:numPr>
          <w:ilvl w:val="0"/>
          <w:numId w:val="2"/>
        </w:numPr>
        <w:tabs>
          <w:tab w:val="left" w:pos="354"/>
        </w:tabs>
        <w:ind w:firstLine="0"/>
      </w:pPr>
      <w:bookmarkStart w:id="6" w:name="bookmark6"/>
      <w:bookmarkEnd w:id="6"/>
      <w:r>
        <w:t>Date personale ale responsabilului financiar al asociației/fundației</w:t>
      </w:r>
    </w:p>
    <w:p w14:paraId="6A65BFE4" w14:textId="77777777" w:rsidR="000164E4" w:rsidRDefault="00843433">
      <w:pPr>
        <w:pStyle w:val="BodyText"/>
        <w:tabs>
          <w:tab w:val="left" w:leader="dot" w:pos="4353"/>
          <w:tab w:val="left" w:leader="dot" w:pos="8530"/>
        </w:tabs>
        <w:ind w:firstLine="0"/>
      </w:pPr>
      <w:r>
        <w:t>Numele</w:t>
      </w:r>
      <w:r>
        <w:rPr>
          <w:lang w:val="en-US"/>
        </w:rPr>
        <w:t xml:space="preserve"> </w:t>
      </w:r>
      <w:r>
        <w:tab/>
        <w:t>prenumele</w:t>
      </w:r>
      <w:r>
        <w:rPr>
          <w:lang w:val="en-US"/>
        </w:rPr>
        <w:t xml:space="preserve"> </w:t>
      </w:r>
      <w:r>
        <w:tab/>
      </w:r>
    </w:p>
    <w:p w14:paraId="5C7F7980" w14:textId="77777777" w:rsidR="000164E4" w:rsidRDefault="00843433">
      <w:pPr>
        <w:pStyle w:val="BodyText"/>
        <w:tabs>
          <w:tab w:val="left" w:leader="dot" w:pos="8530"/>
        </w:tabs>
        <w:ind w:firstLine="0"/>
        <w:rPr>
          <w:lang w:val="en-US"/>
        </w:rPr>
      </w:pPr>
      <w:r>
        <w:t>domiciliul (localitatea, strada, sector/județ)</w:t>
      </w:r>
      <w:r>
        <w:rPr>
          <w:lang w:val="en-US"/>
        </w:rPr>
        <w:t xml:space="preserve"> …………………………………………………………….………….</w:t>
      </w:r>
    </w:p>
    <w:p w14:paraId="2164FE04" w14:textId="77777777" w:rsidR="000164E4" w:rsidRDefault="00843433">
      <w:pPr>
        <w:pStyle w:val="BodyText"/>
        <w:tabs>
          <w:tab w:val="left" w:leader="dot" w:pos="8530"/>
        </w:tabs>
        <w:ind w:firstLine="0"/>
        <w:rPr>
          <w:lang w:val="en-US"/>
        </w:rPr>
      </w:pPr>
      <w:r>
        <w:rPr>
          <w:lang w:val="en-US"/>
        </w:rPr>
        <w:t>….…………………………………………………………………………………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, </w:t>
      </w:r>
      <w:r>
        <w:t>tel</w:t>
      </w:r>
      <w:r>
        <w:rPr>
          <w:lang w:val="en-US"/>
        </w:rPr>
        <w:t xml:space="preserve"> ………………………..</w:t>
      </w:r>
    </w:p>
    <w:p w14:paraId="3A71A31D" w14:textId="77777777" w:rsidR="000164E4" w:rsidRDefault="00843433">
      <w:pPr>
        <w:pStyle w:val="BodyText"/>
        <w:numPr>
          <w:ilvl w:val="0"/>
          <w:numId w:val="3"/>
        </w:numPr>
        <w:tabs>
          <w:tab w:val="left" w:pos="603"/>
        </w:tabs>
        <w:ind w:firstLine="240"/>
        <w:jc w:val="both"/>
      </w:pPr>
      <w:bookmarkStart w:id="7" w:name="bookmark7"/>
      <w:bookmarkEnd w:id="7"/>
      <w:r>
        <w:t>Experiența asociației/fundației în domeniul serviciilor de asistență socială</w:t>
      </w:r>
    </w:p>
    <w:p w14:paraId="348B6A33" w14:textId="77777777" w:rsidR="000164E4" w:rsidRDefault="00843433">
      <w:pPr>
        <w:pStyle w:val="BodyText"/>
        <w:numPr>
          <w:ilvl w:val="0"/>
          <w:numId w:val="4"/>
        </w:numPr>
        <w:tabs>
          <w:tab w:val="left" w:pos="325"/>
        </w:tabs>
        <w:ind w:firstLine="0"/>
        <w:jc w:val="both"/>
      </w:pPr>
      <w:bookmarkStart w:id="8" w:name="bookmark8"/>
      <w:bookmarkEnd w:id="8"/>
      <w:r>
        <w:t>Proiecte derulate în ultimele 12 luni:</w:t>
      </w:r>
    </w:p>
    <w:p w14:paraId="6375F81F" w14:textId="77777777" w:rsidR="000164E4" w:rsidRDefault="00843433">
      <w:pPr>
        <w:pStyle w:val="BodyText"/>
        <w:tabs>
          <w:tab w:val="right" w:leader="dot" w:pos="3268"/>
          <w:tab w:val="left" w:pos="3569"/>
          <w:tab w:val="left" w:leader="dot" w:pos="4719"/>
        </w:tabs>
        <w:ind w:firstLine="220"/>
        <w:jc w:val="both"/>
        <w:rPr>
          <w:lang w:val="en-US"/>
        </w:rPr>
      </w:pPr>
      <w:r>
        <w:t>Titlul proiectului</w:t>
      </w:r>
      <w:r>
        <w:rPr>
          <w:lang w:val="en-US"/>
        </w:rPr>
        <w:t xml:space="preserve"> …………………………………………………………………………</w:t>
      </w:r>
      <w:r>
        <w:t>,</w:t>
      </w:r>
      <w:r>
        <w:tab/>
        <w:t>anul</w:t>
      </w:r>
      <w:r>
        <w:rPr>
          <w:lang w:val="en-US"/>
        </w:rPr>
        <w:t xml:space="preserve"> …………….</w:t>
      </w:r>
    </w:p>
    <w:p w14:paraId="3FBCB60C" w14:textId="77777777" w:rsidR="000164E4" w:rsidRDefault="00843433">
      <w:pPr>
        <w:pStyle w:val="BodyText"/>
        <w:tabs>
          <w:tab w:val="left" w:leader="dot" w:pos="4719"/>
        </w:tabs>
        <w:ind w:firstLine="220"/>
        <w:jc w:val="both"/>
        <w:rPr>
          <w:lang w:val="en-US"/>
        </w:rPr>
      </w:pPr>
      <w:r>
        <w:t>Parteneri în proiect</w:t>
      </w:r>
      <w:r>
        <w:rPr>
          <w:lang w:val="en-US"/>
        </w:rPr>
        <w:t xml:space="preserve"> ………………………………………………………………………………………………</w:t>
      </w:r>
    </w:p>
    <w:p w14:paraId="45A0BCB5" w14:textId="77777777" w:rsidR="000164E4" w:rsidRDefault="00843433">
      <w:pPr>
        <w:pStyle w:val="BodyText"/>
        <w:tabs>
          <w:tab w:val="left" w:leader="dot" w:pos="4719"/>
        </w:tabs>
        <w:ind w:firstLine="220"/>
        <w:jc w:val="both"/>
        <w:rPr>
          <w:lang w:val="en-US"/>
        </w:rPr>
      </w:pPr>
      <w:r>
        <w:t>Natura parteneriatului</w:t>
      </w:r>
      <w:r>
        <w:rPr>
          <w:lang w:val="en-US"/>
        </w:rPr>
        <w:t xml:space="preserve"> ……………………………………………………………………………………………</w:t>
      </w:r>
    </w:p>
    <w:p w14:paraId="42743722" w14:textId="77777777" w:rsidR="000164E4" w:rsidRDefault="00843433">
      <w:pPr>
        <w:pStyle w:val="BodyText"/>
        <w:tabs>
          <w:tab w:val="left" w:leader="dot" w:pos="4719"/>
        </w:tabs>
        <w:ind w:firstLine="220"/>
        <w:jc w:val="both"/>
        <w:rPr>
          <w:lang w:val="en-US"/>
        </w:rPr>
      </w:pPr>
      <w:r>
        <w:t>Descrierea pe scurt a proiectului</w:t>
      </w:r>
      <w:r>
        <w:rPr>
          <w:lang w:val="en-US"/>
        </w:rPr>
        <w:t xml:space="preserve"> …………………………………………………………………………………</w:t>
      </w:r>
    </w:p>
    <w:p w14:paraId="7F73E2D9" w14:textId="77777777" w:rsidR="000164E4" w:rsidRDefault="00843433">
      <w:pPr>
        <w:pStyle w:val="BodyText"/>
        <w:numPr>
          <w:ilvl w:val="0"/>
          <w:numId w:val="4"/>
        </w:numPr>
        <w:tabs>
          <w:tab w:val="left" w:pos="344"/>
          <w:tab w:val="left" w:leader="dot" w:pos="4719"/>
        </w:tabs>
        <w:ind w:firstLine="0"/>
        <w:jc w:val="both"/>
      </w:pPr>
      <w:bookmarkStart w:id="9" w:name="bookmark9"/>
      <w:bookmarkEnd w:id="9"/>
      <w:r>
        <w:t>Venituri totale din ultimele 12 luni:</w:t>
      </w:r>
      <w:r>
        <w:rPr>
          <w:lang w:val="en-US"/>
        </w:rPr>
        <w:t xml:space="preserve"> ………………………………………</w:t>
      </w:r>
    </w:p>
    <w:p w14:paraId="1BD29452" w14:textId="77777777" w:rsidR="000164E4" w:rsidRDefault="00843433">
      <w:pPr>
        <w:pStyle w:val="BodyText"/>
        <w:numPr>
          <w:ilvl w:val="0"/>
          <w:numId w:val="4"/>
        </w:numPr>
        <w:tabs>
          <w:tab w:val="left" w:pos="344"/>
          <w:tab w:val="left" w:leader="dot" w:pos="8530"/>
        </w:tabs>
        <w:spacing w:line="240" w:lineRule="auto"/>
        <w:ind w:firstLine="0"/>
        <w:jc w:val="both"/>
        <w:rPr>
          <w:lang w:val="en-US"/>
        </w:rPr>
      </w:pPr>
      <w:bookmarkStart w:id="10" w:name="bookmark10"/>
      <w:bookmarkEnd w:id="10"/>
      <w:r>
        <w:t>Cheltuieli cu serviciile de asistență socială din ultimele 12 luni</w:t>
      </w:r>
      <w:r>
        <w:rPr>
          <w:lang w:val="en-US"/>
        </w:rPr>
        <w:t xml:space="preserve"> ………………………………. </w:t>
      </w:r>
    </w:p>
    <w:p w14:paraId="7890E06F" w14:textId="77777777" w:rsidR="000164E4" w:rsidRDefault="00843433">
      <w:pPr>
        <w:pStyle w:val="BodyText"/>
        <w:tabs>
          <w:tab w:val="left" w:leader="dot" w:pos="8788"/>
        </w:tabs>
        <w:ind w:firstLine="0"/>
        <w:jc w:val="both"/>
        <w:rPr>
          <w:lang w:val="en-US"/>
        </w:rPr>
      </w:pPr>
      <w:r>
        <w:t>3</w:t>
      </w:r>
      <w:r>
        <w:rPr>
          <w:lang w:val="en-US"/>
        </w:rPr>
        <w:t>^</w:t>
      </w:r>
      <w:r>
        <w:t>1 Cheltuieli totale în ultimele 12 luni:</w:t>
      </w:r>
      <w:r>
        <w:rPr>
          <w:lang w:val="en-US"/>
        </w:rPr>
        <w:t xml:space="preserve"> ……………………………………………………………</w:t>
      </w:r>
    </w:p>
    <w:p w14:paraId="68FEE993" w14:textId="77777777" w:rsidR="000164E4" w:rsidRDefault="00843433">
      <w:pPr>
        <w:pStyle w:val="BodyText"/>
        <w:numPr>
          <w:ilvl w:val="0"/>
          <w:numId w:val="4"/>
        </w:numPr>
        <w:tabs>
          <w:tab w:val="left" w:pos="397"/>
        </w:tabs>
        <w:ind w:firstLine="0"/>
      </w:pPr>
      <w:r>
        <w:t>Asociația/fundația/cultul recunoscut</w:t>
      </w:r>
      <w:r>
        <w:rPr>
          <w:lang w:val="en-US"/>
        </w:rPr>
        <w:t xml:space="preserve"> </w:t>
      </w:r>
      <w:r>
        <w:t>desfășoară servicii de asistență socială:</w:t>
      </w:r>
    </w:p>
    <w:p w14:paraId="165391EF" w14:textId="77777777" w:rsidR="000164E4" w:rsidRDefault="00843433">
      <w:pPr>
        <w:pStyle w:val="BodyText"/>
        <w:numPr>
          <w:ilvl w:val="0"/>
          <w:numId w:val="5"/>
        </w:numPr>
        <w:tabs>
          <w:tab w:val="left" w:pos="553"/>
          <w:tab w:val="left" w:leader="dot" w:pos="2714"/>
          <w:tab w:val="left" w:leader="dot" w:pos="8788"/>
        </w:tabs>
        <w:ind w:firstLine="300"/>
        <w:jc w:val="both"/>
      </w:pPr>
      <w:r>
        <w:t>la nivel local</w:t>
      </w:r>
      <w:r>
        <w:rPr>
          <w:lang w:val="en-US"/>
        </w:rPr>
        <w:t xml:space="preserve"> …………………………………………………………………………..</w:t>
      </w:r>
      <w:r>
        <w:t>(precizați localitatea)</w:t>
      </w:r>
    </w:p>
    <w:p w14:paraId="1F123606" w14:textId="77777777" w:rsidR="000164E4" w:rsidRDefault="00843433">
      <w:pPr>
        <w:pStyle w:val="BodyText"/>
        <w:numPr>
          <w:ilvl w:val="0"/>
          <w:numId w:val="5"/>
        </w:numPr>
        <w:tabs>
          <w:tab w:val="left" w:pos="553"/>
          <w:tab w:val="right" w:leader="dot" w:pos="4658"/>
        </w:tabs>
        <w:ind w:firstLine="300"/>
        <w:jc w:val="both"/>
      </w:pPr>
      <w:r>
        <w:t>la nivel de județ/județe</w:t>
      </w:r>
      <w:r>
        <w:rPr>
          <w:lang w:val="en-US"/>
        </w:rPr>
        <w:t>……………………………………………………………</w:t>
      </w:r>
      <w:r>
        <w:t>(precizați</w:t>
      </w:r>
      <w:r>
        <w:rPr>
          <w:lang w:val="en-US"/>
        </w:rPr>
        <w:t xml:space="preserve"> </w:t>
      </w:r>
      <w:r>
        <w:t>județul/județele)</w:t>
      </w:r>
    </w:p>
    <w:p w14:paraId="18AF4080" w14:textId="77777777" w:rsidR="000164E4" w:rsidRDefault="00843433">
      <w:pPr>
        <w:pStyle w:val="BodyText"/>
        <w:numPr>
          <w:ilvl w:val="0"/>
          <w:numId w:val="3"/>
        </w:numPr>
        <w:tabs>
          <w:tab w:val="left" w:pos="740"/>
          <w:tab w:val="left" w:leader="dot" w:pos="5628"/>
          <w:tab w:val="right" w:leader="dot" w:pos="7961"/>
          <w:tab w:val="left" w:pos="8166"/>
        </w:tabs>
        <w:ind w:firstLine="300"/>
        <w:jc w:val="both"/>
      </w:pPr>
      <w:r>
        <w:t>Subvenția solicitată de la bugetul</w:t>
      </w:r>
      <w:r>
        <w:rPr>
          <w:lang w:val="en-US"/>
        </w:rPr>
        <w:t xml:space="preserve"> de stat, </w:t>
      </w:r>
      <w:proofErr w:type="spellStart"/>
      <w:r>
        <w:rPr>
          <w:lang w:val="en-US"/>
        </w:rPr>
        <w:t>respectiv</w:t>
      </w:r>
      <w:proofErr w:type="spellEnd"/>
      <w:r>
        <w:rPr>
          <w:lang w:val="en-US"/>
        </w:rPr>
        <w:t xml:space="preserve"> de la </w:t>
      </w:r>
      <w:proofErr w:type="spellStart"/>
      <w:r>
        <w:rPr>
          <w:lang w:val="en-US"/>
        </w:rPr>
        <w:t>bugetul</w:t>
      </w:r>
      <w:proofErr w:type="spellEnd"/>
      <w:r>
        <w:t xml:space="preserve"> local, în anul</w:t>
      </w:r>
      <w:r>
        <w:rPr>
          <w:lang w:val="en-US"/>
        </w:rPr>
        <w:t xml:space="preserve"> ………</w:t>
      </w:r>
      <w:r>
        <w:t>este de</w:t>
      </w:r>
      <w:r>
        <w:rPr>
          <w:lang w:val="en-US"/>
        </w:rPr>
        <w:t xml:space="preserve"> …………</w:t>
      </w:r>
      <w:r>
        <w:t>lei,</w:t>
      </w:r>
      <w:r>
        <w:rPr>
          <w:lang w:val="en-US"/>
        </w:rPr>
        <w:t xml:space="preserve"> </w:t>
      </w:r>
      <w:r>
        <w:t>pentru un</w:t>
      </w:r>
      <w:r>
        <w:rPr>
          <w:lang w:val="en-US"/>
        </w:rPr>
        <w:t xml:space="preserve"> </w:t>
      </w:r>
      <w:r>
        <w:t>număr mediu lunar de</w:t>
      </w:r>
      <w:r>
        <w:rPr>
          <w:lang w:val="en-US"/>
        </w:rPr>
        <w:t xml:space="preserve"> …… </w:t>
      </w:r>
      <w:r>
        <w:t>persoane</w:t>
      </w:r>
      <w:r>
        <w:rPr>
          <w:lang w:val="en-US"/>
        </w:rPr>
        <w:t xml:space="preserve"> </w:t>
      </w:r>
      <w:r>
        <w:t>asistate, conform anexelor A și B la prezenta cerere,</w:t>
      </w:r>
      <w:r>
        <w:rPr>
          <w:lang w:val="en-US"/>
        </w:rPr>
        <w:t xml:space="preserve"> </w:t>
      </w:r>
      <w:r>
        <w:t>după cum urmează:</w:t>
      </w:r>
    </w:p>
    <w:p w14:paraId="164A2A72" w14:textId="77777777" w:rsidR="000164E4" w:rsidRDefault="000164E4">
      <w:pPr>
        <w:pStyle w:val="BodyText"/>
        <w:tabs>
          <w:tab w:val="left" w:pos="740"/>
          <w:tab w:val="left" w:leader="dot" w:pos="5628"/>
          <w:tab w:val="right" w:leader="dot" w:pos="7961"/>
          <w:tab w:val="left" w:pos="8166"/>
        </w:tabs>
        <w:ind w:left="300" w:firstLine="0"/>
        <w:jc w:val="both"/>
      </w:pPr>
    </w:p>
    <w:tbl>
      <w:tblPr>
        <w:tblStyle w:val="TableGrid"/>
        <w:tblW w:w="9907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3354"/>
        <w:gridCol w:w="2207"/>
        <w:gridCol w:w="1917"/>
        <w:gridCol w:w="1864"/>
      </w:tblGrid>
      <w:tr w:rsidR="000164E4" w14:paraId="3AB8C181" w14:textId="77777777">
        <w:trPr>
          <w:jc w:val="center"/>
        </w:trPr>
        <w:tc>
          <w:tcPr>
            <w:tcW w:w="565" w:type="dxa"/>
          </w:tcPr>
          <w:p w14:paraId="364B16E1" w14:textId="77777777" w:rsidR="000164E4" w:rsidRDefault="00843433">
            <w:pPr>
              <w:pStyle w:val="BodyText"/>
              <w:tabs>
                <w:tab w:val="left" w:pos="344"/>
                <w:tab w:val="left" w:leader="dot" w:pos="8530"/>
              </w:tabs>
              <w:spacing w:line="240" w:lineRule="auto"/>
              <w:ind w:firstLine="0"/>
              <w:jc w:val="center"/>
            </w:pPr>
            <w:r>
              <w:t>Nr. Crt.</w:t>
            </w:r>
          </w:p>
        </w:tc>
        <w:tc>
          <w:tcPr>
            <w:tcW w:w="3354" w:type="dxa"/>
          </w:tcPr>
          <w:p w14:paraId="79B989CE" w14:textId="77777777" w:rsidR="000164E4" w:rsidRDefault="00843433">
            <w:pPr>
              <w:pStyle w:val="BodyText"/>
              <w:tabs>
                <w:tab w:val="left" w:pos="344"/>
                <w:tab w:val="left" w:leader="dot" w:pos="8530"/>
              </w:tabs>
              <w:spacing w:line="240" w:lineRule="auto"/>
              <w:ind w:firstLine="0"/>
              <w:jc w:val="center"/>
              <w:rPr>
                <w:lang w:val="en-US"/>
              </w:rPr>
            </w:pPr>
            <w:r>
              <w:t>Denumirea unității de</w:t>
            </w:r>
            <w:r>
              <w:rPr>
                <w:lang w:val="en-US"/>
              </w:rPr>
              <w:t xml:space="preserve"> </w:t>
            </w:r>
            <w:r>
              <w:t>asistență socială</w:t>
            </w:r>
          </w:p>
        </w:tc>
        <w:tc>
          <w:tcPr>
            <w:tcW w:w="2207" w:type="dxa"/>
          </w:tcPr>
          <w:p w14:paraId="5DE89C65" w14:textId="77777777" w:rsidR="000164E4" w:rsidRDefault="00843433">
            <w:pPr>
              <w:pStyle w:val="BodyText"/>
              <w:tabs>
                <w:tab w:val="left" w:pos="344"/>
                <w:tab w:val="left" w:leader="dot" w:pos="8530"/>
              </w:tabs>
              <w:spacing w:line="240" w:lineRule="auto"/>
              <w:ind w:firstLine="0"/>
              <w:jc w:val="center"/>
              <w:rPr>
                <w:lang w:val="en-US"/>
              </w:rPr>
            </w:pPr>
            <w:r>
              <w:t>Județul în care are</w:t>
            </w:r>
            <w:r>
              <w:rPr>
                <w:lang w:val="en-US"/>
              </w:rPr>
              <w:t xml:space="preserve"> </w:t>
            </w:r>
            <w:r>
              <w:t>sediul unitatea de</w:t>
            </w:r>
            <w:r>
              <w:rPr>
                <w:lang w:val="en-US"/>
              </w:rPr>
              <w:t xml:space="preserve"> </w:t>
            </w:r>
            <w:r>
              <w:t>asistență socială</w:t>
            </w:r>
          </w:p>
        </w:tc>
        <w:tc>
          <w:tcPr>
            <w:tcW w:w="1917" w:type="dxa"/>
          </w:tcPr>
          <w:p w14:paraId="3FC4B292" w14:textId="77777777" w:rsidR="000164E4" w:rsidRDefault="00843433">
            <w:pPr>
              <w:pStyle w:val="BodyText"/>
              <w:tabs>
                <w:tab w:val="left" w:pos="344"/>
                <w:tab w:val="left" w:leader="dot" w:pos="8530"/>
              </w:tabs>
              <w:spacing w:line="240" w:lineRule="auto"/>
              <w:ind w:firstLine="0"/>
              <w:jc w:val="center"/>
            </w:pPr>
            <w:r>
              <w:rPr>
                <w:lang w:val="en-US"/>
              </w:rPr>
              <w:t>Num</w:t>
            </w:r>
            <w:r>
              <w:t>ărul mediul lunar al persoanelor asistate</w:t>
            </w:r>
          </w:p>
        </w:tc>
        <w:tc>
          <w:tcPr>
            <w:tcW w:w="1864" w:type="dxa"/>
          </w:tcPr>
          <w:p w14:paraId="780369BF" w14:textId="77777777" w:rsidR="000164E4" w:rsidRDefault="00843433">
            <w:pPr>
              <w:pStyle w:val="BodyText"/>
              <w:tabs>
                <w:tab w:val="left" w:pos="344"/>
                <w:tab w:val="left" w:leader="dot" w:pos="8530"/>
              </w:tabs>
              <w:spacing w:line="240" w:lineRule="auto"/>
              <w:ind w:firstLine="0"/>
              <w:jc w:val="center"/>
            </w:pPr>
            <w:r>
              <w:t>Subvenția solicitată</w:t>
            </w:r>
          </w:p>
          <w:p w14:paraId="35FCB501" w14:textId="77777777" w:rsidR="000164E4" w:rsidRDefault="00843433">
            <w:pPr>
              <w:pStyle w:val="BodyText"/>
              <w:tabs>
                <w:tab w:val="left" w:pos="344"/>
                <w:tab w:val="left" w:leader="dot" w:pos="8530"/>
              </w:tabs>
              <w:spacing w:line="240" w:lineRule="auto"/>
              <w:ind w:firstLine="0"/>
              <w:jc w:val="center"/>
            </w:pPr>
            <w:r>
              <w:t>(lei)</w:t>
            </w:r>
          </w:p>
        </w:tc>
      </w:tr>
      <w:tr w:rsidR="000164E4" w14:paraId="412F26F1" w14:textId="77777777">
        <w:trPr>
          <w:jc w:val="center"/>
        </w:trPr>
        <w:tc>
          <w:tcPr>
            <w:tcW w:w="565" w:type="dxa"/>
          </w:tcPr>
          <w:p w14:paraId="5CE4390B" w14:textId="77777777" w:rsidR="000164E4" w:rsidRDefault="000164E4">
            <w:pPr>
              <w:pStyle w:val="BodyText"/>
              <w:tabs>
                <w:tab w:val="left" w:pos="344"/>
                <w:tab w:val="left" w:leader="dot" w:pos="8530"/>
              </w:tabs>
              <w:spacing w:line="240" w:lineRule="auto"/>
              <w:ind w:firstLine="0"/>
              <w:jc w:val="both"/>
            </w:pPr>
          </w:p>
        </w:tc>
        <w:tc>
          <w:tcPr>
            <w:tcW w:w="3354" w:type="dxa"/>
          </w:tcPr>
          <w:p w14:paraId="3A6D4A44" w14:textId="77777777" w:rsidR="000164E4" w:rsidRDefault="000164E4">
            <w:pPr>
              <w:pStyle w:val="BodyText"/>
              <w:tabs>
                <w:tab w:val="left" w:pos="344"/>
                <w:tab w:val="left" w:leader="dot" w:pos="8530"/>
              </w:tabs>
              <w:spacing w:line="240" w:lineRule="auto"/>
              <w:ind w:firstLine="0"/>
              <w:jc w:val="both"/>
              <w:rPr>
                <w:lang w:val="en-US"/>
              </w:rPr>
            </w:pPr>
          </w:p>
        </w:tc>
        <w:tc>
          <w:tcPr>
            <w:tcW w:w="2207" w:type="dxa"/>
          </w:tcPr>
          <w:p w14:paraId="0DC6E26E" w14:textId="77777777" w:rsidR="000164E4" w:rsidRDefault="000164E4">
            <w:pPr>
              <w:pStyle w:val="BodyText"/>
              <w:tabs>
                <w:tab w:val="left" w:pos="344"/>
                <w:tab w:val="left" w:leader="dot" w:pos="8530"/>
              </w:tabs>
              <w:spacing w:line="240" w:lineRule="auto"/>
              <w:ind w:firstLine="0"/>
              <w:jc w:val="both"/>
              <w:rPr>
                <w:lang w:val="en-US"/>
              </w:rPr>
            </w:pPr>
          </w:p>
        </w:tc>
        <w:tc>
          <w:tcPr>
            <w:tcW w:w="1917" w:type="dxa"/>
          </w:tcPr>
          <w:p w14:paraId="21E953A1" w14:textId="77777777" w:rsidR="000164E4" w:rsidRDefault="000164E4">
            <w:pPr>
              <w:pStyle w:val="BodyText"/>
              <w:tabs>
                <w:tab w:val="left" w:pos="344"/>
                <w:tab w:val="left" w:leader="dot" w:pos="8530"/>
              </w:tabs>
              <w:spacing w:line="240" w:lineRule="auto"/>
              <w:ind w:firstLine="0"/>
              <w:jc w:val="both"/>
              <w:rPr>
                <w:lang w:val="en-US"/>
              </w:rPr>
            </w:pPr>
          </w:p>
        </w:tc>
        <w:tc>
          <w:tcPr>
            <w:tcW w:w="1864" w:type="dxa"/>
          </w:tcPr>
          <w:p w14:paraId="0F3A0DC6" w14:textId="77777777" w:rsidR="000164E4" w:rsidRDefault="000164E4">
            <w:pPr>
              <w:pStyle w:val="BodyText"/>
              <w:tabs>
                <w:tab w:val="left" w:pos="344"/>
                <w:tab w:val="left" w:leader="dot" w:pos="8530"/>
              </w:tabs>
              <w:spacing w:line="240" w:lineRule="auto"/>
              <w:ind w:firstLine="0"/>
              <w:jc w:val="both"/>
              <w:rPr>
                <w:lang w:val="en-US"/>
              </w:rPr>
            </w:pPr>
          </w:p>
        </w:tc>
      </w:tr>
      <w:tr w:rsidR="000164E4" w14:paraId="2102885E" w14:textId="77777777">
        <w:trPr>
          <w:jc w:val="center"/>
        </w:trPr>
        <w:tc>
          <w:tcPr>
            <w:tcW w:w="565" w:type="dxa"/>
          </w:tcPr>
          <w:p w14:paraId="48F5C65D" w14:textId="77777777" w:rsidR="000164E4" w:rsidRDefault="000164E4">
            <w:pPr>
              <w:pStyle w:val="BodyText"/>
              <w:tabs>
                <w:tab w:val="left" w:pos="344"/>
                <w:tab w:val="left" w:leader="dot" w:pos="8530"/>
              </w:tabs>
              <w:spacing w:line="240" w:lineRule="auto"/>
              <w:ind w:firstLine="0"/>
              <w:jc w:val="both"/>
            </w:pPr>
          </w:p>
        </w:tc>
        <w:tc>
          <w:tcPr>
            <w:tcW w:w="3354" w:type="dxa"/>
          </w:tcPr>
          <w:p w14:paraId="17C7BD52" w14:textId="77777777" w:rsidR="000164E4" w:rsidRDefault="000164E4">
            <w:pPr>
              <w:pStyle w:val="BodyText"/>
              <w:tabs>
                <w:tab w:val="left" w:pos="344"/>
                <w:tab w:val="left" w:leader="dot" w:pos="8530"/>
              </w:tabs>
              <w:spacing w:line="240" w:lineRule="auto"/>
              <w:ind w:firstLine="0"/>
              <w:jc w:val="both"/>
              <w:rPr>
                <w:lang w:val="en-US"/>
              </w:rPr>
            </w:pPr>
          </w:p>
        </w:tc>
        <w:tc>
          <w:tcPr>
            <w:tcW w:w="2207" w:type="dxa"/>
          </w:tcPr>
          <w:p w14:paraId="64B6BCF7" w14:textId="77777777" w:rsidR="000164E4" w:rsidRDefault="000164E4">
            <w:pPr>
              <w:pStyle w:val="BodyText"/>
              <w:tabs>
                <w:tab w:val="left" w:pos="344"/>
                <w:tab w:val="left" w:leader="dot" w:pos="8530"/>
              </w:tabs>
              <w:spacing w:line="240" w:lineRule="auto"/>
              <w:ind w:firstLine="0"/>
              <w:jc w:val="both"/>
              <w:rPr>
                <w:lang w:val="en-US"/>
              </w:rPr>
            </w:pPr>
          </w:p>
        </w:tc>
        <w:tc>
          <w:tcPr>
            <w:tcW w:w="1917" w:type="dxa"/>
          </w:tcPr>
          <w:p w14:paraId="517C4930" w14:textId="77777777" w:rsidR="000164E4" w:rsidRDefault="000164E4">
            <w:pPr>
              <w:pStyle w:val="BodyText"/>
              <w:tabs>
                <w:tab w:val="left" w:pos="344"/>
                <w:tab w:val="left" w:leader="dot" w:pos="8530"/>
              </w:tabs>
              <w:spacing w:line="240" w:lineRule="auto"/>
              <w:ind w:firstLine="0"/>
              <w:jc w:val="both"/>
              <w:rPr>
                <w:lang w:val="en-US"/>
              </w:rPr>
            </w:pPr>
          </w:p>
        </w:tc>
        <w:tc>
          <w:tcPr>
            <w:tcW w:w="1864" w:type="dxa"/>
          </w:tcPr>
          <w:p w14:paraId="2810A123" w14:textId="77777777" w:rsidR="000164E4" w:rsidRDefault="000164E4">
            <w:pPr>
              <w:pStyle w:val="BodyText"/>
              <w:tabs>
                <w:tab w:val="left" w:pos="344"/>
                <w:tab w:val="left" w:leader="dot" w:pos="8530"/>
              </w:tabs>
              <w:spacing w:line="240" w:lineRule="auto"/>
              <w:ind w:firstLine="0"/>
              <w:jc w:val="both"/>
              <w:rPr>
                <w:lang w:val="en-US"/>
              </w:rPr>
            </w:pPr>
          </w:p>
        </w:tc>
      </w:tr>
      <w:tr w:rsidR="000164E4" w14:paraId="3E653822" w14:textId="77777777">
        <w:trPr>
          <w:jc w:val="center"/>
        </w:trPr>
        <w:tc>
          <w:tcPr>
            <w:tcW w:w="565" w:type="dxa"/>
          </w:tcPr>
          <w:p w14:paraId="79365104" w14:textId="77777777" w:rsidR="000164E4" w:rsidRDefault="000164E4">
            <w:pPr>
              <w:pStyle w:val="BodyText"/>
              <w:tabs>
                <w:tab w:val="left" w:pos="344"/>
                <w:tab w:val="left" w:leader="dot" w:pos="8530"/>
              </w:tabs>
              <w:spacing w:line="240" w:lineRule="auto"/>
              <w:ind w:firstLine="0"/>
              <w:jc w:val="both"/>
              <w:rPr>
                <w:lang w:val="en-US"/>
              </w:rPr>
            </w:pPr>
          </w:p>
        </w:tc>
        <w:tc>
          <w:tcPr>
            <w:tcW w:w="3354" w:type="dxa"/>
          </w:tcPr>
          <w:p w14:paraId="33CF029C" w14:textId="77777777" w:rsidR="000164E4" w:rsidRDefault="00843433">
            <w:pPr>
              <w:pStyle w:val="BodyText"/>
              <w:tabs>
                <w:tab w:val="left" w:pos="344"/>
                <w:tab w:val="left" w:leader="dot" w:pos="8530"/>
              </w:tabs>
              <w:spacing w:line="240" w:lineRule="auto"/>
              <w:ind w:firstLine="0"/>
              <w:jc w:val="both"/>
            </w:pPr>
            <w:r>
              <w:t>TOTAL</w:t>
            </w:r>
          </w:p>
        </w:tc>
        <w:tc>
          <w:tcPr>
            <w:tcW w:w="2207" w:type="dxa"/>
          </w:tcPr>
          <w:p w14:paraId="27A3F3C3" w14:textId="77777777" w:rsidR="000164E4" w:rsidRDefault="000164E4">
            <w:pPr>
              <w:pStyle w:val="BodyText"/>
              <w:tabs>
                <w:tab w:val="left" w:pos="344"/>
                <w:tab w:val="left" w:leader="dot" w:pos="8530"/>
              </w:tabs>
              <w:spacing w:line="240" w:lineRule="auto"/>
              <w:ind w:firstLine="0"/>
              <w:jc w:val="both"/>
              <w:rPr>
                <w:lang w:val="en-US"/>
              </w:rPr>
            </w:pPr>
          </w:p>
        </w:tc>
        <w:tc>
          <w:tcPr>
            <w:tcW w:w="1917" w:type="dxa"/>
          </w:tcPr>
          <w:p w14:paraId="57CB588E" w14:textId="77777777" w:rsidR="000164E4" w:rsidRDefault="000164E4">
            <w:pPr>
              <w:pStyle w:val="BodyText"/>
              <w:tabs>
                <w:tab w:val="left" w:pos="344"/>
                <w:tab w:val="left" w:leader="dot" w:pos="8530"/>
              </w:tabs>
              <w:spacing w:line="240" w:lineRule="auto"/>
              <w:ind w:firstLine="0"/>
              <w:jc w:val="both"/>
              <w:rPr>
                <w:lang w:val="en-US"/>
              </w:rPr>
            </w:pPr>
          </w:p>
        </w:tc>
        <w:tc>
          <w:tcPr>
            <w:tcW w:w="1864" w:type="dxa"/>
          </w:tcPr>
          <w:p w14:paraId="2F111BD3" w14:textId="77777777" w:rsidR="000164E4" w:rsidRDefault="000164E4">
            <w:pPr>
              <w:pStyle w:val="BodyText"/>
              <w:tabs>
                <w:tab w:val="left" w:pos="344"/>
                <w:tab w:val="left" w:leader="dot" w:pos="8530"/>
              </w:tabs>
              <w:spacing w:line="240" w:lineRule="auto"/>
              <w:ind w:firstLine="0"/>
              <w:jc w:val="both"/>
              <w:rPr>
                <w:lang w:val="en-US"/>
              </w:rPr>
            </w:pPr>
          </w:p>
        </w:tc>
      </w:tr>
    </w:tbl>
    <w:p w14:paraId="4C2738F5" w14:textId="77777777" w:rsidR="000164E4" w:rsidRDefault="000164E4">
      <w:pPr>
        <w:pStyle w:val="BodyText"/>
        <w:tabs>
          <w:tab w:val="left" w:pos="344"/>
          <w:tab w:val="left" w:leader="dot" w:pos="8530"/>
        </w:tabs>
        <w:spacing w:line="240" w:lineRule="auto"/>
        <w:ind w:firstLine="0"/>
        <w:jc w:val="both"/>
        <w:rPr>
          <w:lang w:val="en-US"/>
        </w:rPr>
      </w:pPr>
    </w:p>
    <w:p w14:paraId="17C0E938" w14:textId="77777777" w:rsidR="000164E4" w:rsidRDefault="000164E4">
      <w:pPr>
        <w:pStyle w:val="BodyText"/>
        <w:tabs>
          <w:tab w:val="left" w:pos="344"/>
          <w:tab w:val="left" w:leader="dot" w:pos="8530"/>
        </w:tabs>
        <w:spacing w:line="240" w:lineRule="auto"/>
        <w:ind w:firstLine="0"/>
        <w:jc w:val="both"/>
        <w:rPr>
          <w:lang w:val="en-US"/>
        </w:rPr>
      </w:pPr>
    </w:p>
    <w:p w14:paraId="5EBFD77E" w14:textId="77777777" w:rsidR="000164E4" w:rsidRDefault="00843433">
      <w:pPr>
        <w:pStyle w:val="BodyText"/>
        <w:tabs>
          <w:tab w:val="left" w:pos="4229"/>
          <w:tab w:val="left" w:leader="dot" w:pos="8788"/>
        </w:tabs>
        <w:ind w:firstLine="680"/>
        <w:jc w:val="both"/>
      </w:pPr>
      <w:r>
        <w:lastRenderedPageBreak/>
        <w:t>Subsemnata/Subsemnatul</w:t>
      </w:r>
      <w:r>
        <w:t xml:space="preserve"> ............................................................................................................................</w:t>
      </w:r>
      <w:r>
        <w:t>,</w:t>
      </w:r>
    </w:p>
    <w:p w14:paraId="00BAE7ED" w14:textId="77777777" w:rsidR="000164E4" w:rsidRDefault="00843433">
      <w:pPr>
        <w:pStyle w:val="BodyText"/>
        <w:tabs>
          <w:tab w:val="right" w:leader="dot" w:pos="6077"/>
          <w:tab w:val="right" w:leader="dot" w:pos="7080"/>
          <w:tab w:val="left" w:pos="7285"/>
        </w:tabs>
        <w:ind w:firstLine="0"/>
        <w:jc w:val="both"/>
      </w:pPr>
      <w:r>
        <w:t xml:space="preserve">posesor/posesoare a/al buletinului/cărții de identitate seria </w:t>
      </w:r>
      <w:r>
        <w:tab/>
        <w:t xml:space="preserve"> nr</w:t>
      </w:r>
      <w:r>
        <w:tab/>
        <w:t>,</w:t>
      </w:r>
      <w:r>
        <w:tab/>
        <w:t>eliberat/eliberată la</w:t>
      </w:r>
    </w:p>
    <w:p w14:paraId="1D6018D6" w14:textId="77777777" w:rsidR="000164E4" w:rsidRDefault="00843433">
      <w:pPr>
        <w:pStyle w:val="BodyText"/>
        <w:tabs>
          <w:tab w:val="left" w:leader="dot" w:pos="1910"/>
          <w:tab w:val="left" w:leader="dot" w:pos="3499"/>
          <w:tab w:val="left" w:leader="dot" w:pos="4555"/>
        </w:tabs>
        <w:ind w:firstLine="0"/>
        <w:jc w:val="both"/>
      </w:pPr>
      <w:r>
        <w:t>data de</w:t>
      </w:r>
      <w:r>
        <w:tab/>
        <w:t>de către</w:t>
      </w:r>
      <w:r>
        <w:tab/>
      </w:r>
      <w:r>
        <w:tab/>
        <w:t xml:space="preserve">, </w:t>
      </w:r>
      <w:r>
        <w:t>împuternicit/imputemicită de consiliul director</w:t>
      </w:r>
      <w:r>
        <w:t xml:space="preserve"> </w:t>
      </w:r>
      <w:r>
        <w:t>al Asociației/Fundației</w:t>
      </w:r>
      <w:r>
        <w:t xml:space="preserve"> ..............................................................................................</w:t>
      </w:r>
      <w:r>
        <w:t xml:space="preserve"> prin</w:t>
      </w:r>
      <w:r>
        <w:t xml:space="preserve"> </w:t>
      </w:r>
      <w:r>
        <w:t>Hotărârea nr.</w:t>
      </w:r>
      <w:r>
        <w:t>.........../...............</w:t>
      </w:r>
    </w:p>
    <w:p w14:paraId="0AA583E4" w14:textId="77777777" w:rsidR="000164E4" w:rsidRDefault="00843433">
      <w:pPr>
        <w:pStyle w:val="BodyText"/>
        <w:tabs>
          <w:tab w:val="left" w:leader="dot" w:pos="380"/>
          <w:tab w:val="left" w:leader="dot" w:pos="1349"/>
        </w:tabs>
        <w:ind w:firstLine="0"/>
        <w:jc w:val="both"/>
      </w:pPr>
      <w:r>
        <w:t xml:space="preserve">,cunoscând prevederile art. </w:t>
      </w:r>
      <w:r>
        <w:t>292</w:t>
      </w:r>
      <w:r>
        <w:t xml:space="preserve"> din Codul penal cu privire la falsul în declarații, declar pe propria răspundere următoarele:</w:t>
      </w:r>
    </w:p>
    <w:p w14:paraId="0AC17F03" w14:textId="77777777" w:rsidR="000164E4" w:rsidRDefault="00843433">
      <w:pPr>
        <w:pStyle w:val="BodyText"/>
        <w:numPr>
          <w:ilvl w:val="0"/>
          <w:numId w:val="5"/>
        </w:numPr>
        <w:tabs>
          <w:tab w:val="left" w:pos="438"/>
        </w:tabs>
        <w:ind w:firstLine="180"/>
      </w:pPr>
      <w:r>
        <w:t>datele, informațiile și documentele prezentate corespund realității;</w:t>
      </w:r>
    </w:p>
    <w:p w14:paraId="3C324243" w14:textId="77777777" w:rsidR="000164E4" w:rsidRDefault="00843433">
      <w:pPr>
        <w:pStyle w:val="BodyText"/>
        <w:numPr>
          <w:ilvl w:val="0"/>
          <w:numId w:val="5"/>
        </w:numPr>
        <w:tabs>
          <w:tab w:val="left" w:pos="493"/>
        </w:tabs>
        <w:jc w:val="both"/>
      </w:pPr>
      <w:r>
        <w:t>asociația/fundația nu are sume neachitate la scadență către persoane fizice sau juridice ori bunuri urmărite în vederea executării silite,</w:t>
      </w:r>
    </w:p>
    <w:p w14:paraId="6F24CDF4" w14:textId="77777777" w:rsidR="000164E4" w:rsidRDefault="00843433">
      <w:pPr>
        <w:pStyle w:val="BodyText"/>
        <w:tabs>
          <w:tab w:val="left" w:leader="dot" w:pos="4229"/>
        </w:tabs>
        <w:ind w:firstLine="180"/>
        <w:jc w:val="both"/>
      </w:pPr>
      <w:r>
        <w:t>mă angajez ca suma de</w:t>
      </w:r>
      <w:r>
        <w:t xml:space="preserve"> ................................</w:t>
      </w:r>
      <w:r>
        <w:t xml:space="preserve"> să o utilizez în scopul acordării serviciilor sociale,</w:t>
      </w:r>
      <w:r>
        <w:t xml:space="preserve"> </w:t>
      </w:r>
      <w:r>
        <w:t>conform datelor prezentate în anexele A și B la prezenta cerere.</w:t>
      </w:r>
    </w:p>
    <w:p w14:paraId="71FE086B" w14:textId="77777777" w:rsidR="000164E4" w:rsidRDefault="000164E4">
      <w:pPr>
        <w:pStyle w:val="BodyText"/>
        <w:spacing w:after="300" w:line="240" w:lineRule="auto"/>
        <w:ind w:firstLine="380"/>
        <w:jc w:val="both"/>
      </w:pPr>
    </w:p>
    <w:p w14:paraId="3995D799" w14:textId="77777777" w:rsidR="000164E4" w:rsidRDefault="000164E4">
      <w:pPr>
        <w:pStyle w:val="BodyText"/>
        <w:spacing w:after="300" w:line="240" w:lineRule="auto"/>
        <w:ind w:firstLine="380"/>
        <w:jc w:val="both"/>
      </w:pPr>
    </w:p>
    <w:p w14:paraId="447CE39F" w14:textId="77777777" w:rsidR="000164E4" w:rsidRDefault="00843433">
      <w:pPr>
        <w:pStyle w:val="BodyText"/>
        <w:spacing w:after="300" w:line="240" w:lineRule="auto"/>
        <w:ind w:firstLine="3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8E1A95" wp14:editId="3D9E9DF2">
                <wp:simplePos x="0" y="0"/>
                <wp:positionH relativeFrom="page">
                  <wp:posOffset>5211445</wp:posOffset>
                </wp:positionH>
                <wp:positionV relativeFrom="paragraph">
                  <wp:posOffset>12700</wp:posOffset>
                </wp:positionV>
                <wp:extent cx="1286510" cy="182880"/>
                <wp:effectExtent l="0" t="0" r="0" b="0"/>
                <wp:wrapSquare wrapText="left"/>
                <wp:docPr id="2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9A388B" w14:textId="77777777" w:rsidR="000164E4" w:rsidRDefault="00843433">
                            <w:pPr>
                              <w:pStyle w:val="BodyText"/>
                              <w:spacing w:line="240" w:lineRule="auto"/>
                              <w:ind w:firstLine="0"/>
                            </w:pPr>
                            <w:r>
                              <w:t>Responsabil financiar,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8E1A9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10.35pt;margin-top:1pt;width:101.3pt;height:14.4pt;z-index: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" filled="f" stroked="f">
                <v:textbox inset="0,0,0,0">
                  <w:txbxContent>
                    <w:p w14:paraId="259A388B" w14:textId="77777777" w:rsidR="000164E4" w:rsidRDefault="00843433">
                      <w:pPr>
                        <w:pStyle w:val="BodyText"/>
                        <w:spacing w:line="240" w:lineRule="auto"/>
                        <w:ind w:firstLine="0"/>
                      </w:pPr>
                      <w:r>
                        <w:t>Responsabil financiar,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Persoana împuternicită,</w:t>
      </w:r>
    </w:p>
    <w:p w14:paraId="063518D7" w14:textId="77777777" w:rsidR="000164E4" w:rsidRDefault="00843433">
      <w:pPr>
        <w:pStyle w:val="BodyText"/>
        <w:spacing w:line="240" w:lineRule="auto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1E2243" wp14:editId="6415138B">
                <wp:simplePos x="0" y="0"/>
                <wp:positionH relativeFrom="page">
                  <wp:posOffset>932180</wp:posOffset>
                </wp:positionH>
                <wp:positionV relativeFrom="paragraph">
                  <wp:posOffset>12700</wp:posOffset>
                </wp:positionV>
                <wp:extent cx="1350010" cy="179705"/>
                <wp:effectExtent l="0" t="0" r="0" b="0"/>
                <wp:wrapSquare wrapText="right"/>
                <wp:docPr id="4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1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30BE98" w14:textId="77777777" w:rsidR="000164E4" w:rsidRDefault="00843433">
                            <w:pPr>
                              <w:pStyle w:val="BodyText"/>
                              <w:spacing w:line="240" w:lineRule="auto"/>
                              <w:ind w:firstLine="0"/>
                            </w:pPr>
                            <w:r>
                              <w:t xml:space="preserve">(semnătură </w:t>
                            </w:r>
                            <w:r>
                              <w:t>și ștampila)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E2243" id="Shape 5" o:spid="_x0000_s1027" type="#_x0000_t202" style="position:absolute;left:0;text-align:left;margin-left:73.4pt;margin-top:1pt;width:106.3pt;height:14.15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" filled="f" stroked="f">
                <v:textbox inset="0,0,0,0">
                  <w:txbxContent>
                    <w:p w14:paraId="1D30BE98" w14:textId="77777777" w:rsidR="000164E4" w:rsidRDefault="00843433">
                      <w:pPr>
                        <w:pStyle w:val="BodyText"/>
                        <w:spacing w:line="240" w:lineRule="auto"/>
                        <w:ind w:firstLine="0"/>
                      </w:pPr>
                      <w:r>
                        <w:t xml:space="preserve">(semnătură </w:t>
                      </w:r>
                      <w:r>
                        <w:t>și ștampila)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                                                                 </w:t>
      </w:r>
      <w:r>
        <w:t>(semnătură și ștampila)</w:t>
      </w:r>
    </w:p>
    <w:p w14:paraId="3E06ADEC" w14:textId="77777777" w:rsidR="000164E4" w:rsidRDefault="000164E4">
      <w:pPr>
        <w:pStyle w:val="BodyText"/>
        <w:tabs>
          <w:tab w:val="left" w:leader="dot" w:pos="1910"/>
        </w:tabs>
        <w:spacing w:after="180" w:line="240" w:lineRule="auto"/>
        <w:ind w:firstLine="560"/>
      </w:pPr>
    </w:p>
    <w:p w14:paraId="214B0AF5" w14:textId="77777777" w:rsidR="000164E4" w:rsidRDefault="000164E4">
      <w:pPr>
        <w:pStyle w:val="BodyText"/>
        <w:tabs>
          <w:tab w:val="left" w:leader="dot" w:pos="1910"/>
        </w:tabs>
        <w:spacing w:after="180" w:line="240" w:lineRule="auto"/>
        <w:ind w:firstLine="560"/>
      </w:pPr>
    </w:p>
    <w:p w14:paraId="44EE080B" w14:textId="77777777" w:rsidR="000164E4" w:rsidRDefault="00843433">
      <w:pPr>
        <w:pStyle w:val="BodyText"/>
        <w:tabs>
          <w:tab w:val="left" w:leader="dot" w:pos="1910"/>
        </w:tabs>
        <w:spacing w:after="180" w:line="240" w:lineRule="auto"/>
        <w:ind w:firstLine="560"/>
      </w:pPr>
      <w:r>
        <w:t>Dat</w:t>
      </w:r>
      <w:r>
        <w:t>a</w:t>
      </w:r>
    </w:p>
    <w:p w14:paraId="28243F4F" w14:textId="77777777" w:rsidR="00843433" w:rsidRDefault="00843433">
      <w:pPr>
        <w:pStyle w:val="BodyText"/>
        <w:tabs>
          <w:tab w:val="left" w:leader="dot" w:pos="1910"/>
        </w:tabs>
        <w:spacing w:after="180" w:line="240" w:lineRule="auto"/>
        <w:ind w:firstLine="560"/>
      </w:pPr>
    </w:p>
    <w:p w14:paraId="639F78E9" w14:textId="77777777" w:rsidR="00843433" w:rsidRDefault="00843433">
      <w:pPr>
        <w:pStyle w:val="BodyText"/>
        <w:tabs>
          <w:tab w:val="left" w:leader="dot" w:pos="1910"/>
        </w:tabs>
        <w:spacing w:after="180" w:line="240" w:lineRule="auto"/>
        <w:ind w:firstLine="560"/>
      </w:pPr>
    </w:p>
    <w:p w14:paraId="0E8710E9" w14:textId="77777777" w:rsidR="00843433" w:rsidRDefault="00843433">
      <w:pPr>
        <w:pStyle w:val="BodyText"/>
        <w:tabs>
          <w:tab w:val="left" w:leader="dot" w:pos="1910"/>
        </w:tabs>
        <w:spacing w:after="180" w:line="240" w:lineRule="auto"/>
        <w:ind w:firstLine="560"/>
      </w:pPr>
    </w:p>
    <w:p w14:paraId="1E764CDD" w14:textId="77777777" w:rsidR="00843433" w:rsidRDefault="00843433">
      <w:pPr>
        <w:pStyle w:val="BodyText"/>
        <w:tabs>
          <w:tab w:val="left" w:leader="dot" w:pos="1910"/>
        </w:tabs>
        <w:spacing w:after="180" w:line="240" w:lineRule="auto"/>
        <w:ind w:firstLine="560"/>
      </w:pPr>
    </w:p>
    <w:p w14:paraId="3ED80C3C" w14:textId="77777777" w:rsidR="00843433" w:rsidRDefault="00843433">
      <w:pPr>
        <w:pStyle w:val="BodyText"/>
        <w:tabs>
          <w:tab w:val="left" w:leader="dot" w:pos="1910"/>
        </w:tabs>
        <w:spacing w:after="180" w:line="240" w:lineRule="auto"/>
        <w:ind w:firstLine="560"/>
      </w:pPr>
    </w:p>
    <w:p w14:paraId="7A7C1CE7" w14:textId="77777777" w:rsidR="00843433" w:rsidRDefault="00843433">
      <w:pPr>
        <w:pStyle w:val="BodyText"/>
        <w:tabs>
          <w:tab w:val="left" w:leader="dot" w:pos="1910"/>
        </w:tabs>
        <w:spacing w:after="180" w:line="240" w:lineRule="auto"/>
        <w:ind w:firstLine="560"/>
      </w:pPr>
    </w:p>
    <w:p w14:paraId="3D90DD4E" w14:textId="77777777" w:rsidR="00843433" w:rsidRDefault="00843433">
      <w:pPr>
        <w:pStyle w:val="BodyText"/>
        <w:tabs>
          <w:tab w:val="left" w:leader="dot" w:pos="1910"/>
        </w:tabs>
        <w:spacing w:after="180" w:line="240" w:lineRule="auto"/>
        <w:ind w:firstLine="560"/>
      </w:pPr>
    </w:p>
    <w:p w14:paraId="451B0E9D" w14:textId="77777777" w:rsidR="00843433" w:rsidRDefault="00843433">
      <w:pPr>
        <w:pStyle w:val="BodyText"/>
        <w:tabs>
          <w:tab w:val="left" w:leader="dot" w:pos="1910"/>
        </w:tabs>
        <w:spacing w:after="180" w:line="240" w:lineRule="auto"/>
        <w:ind w:firstLine="560"/>
      </w:pPr>
    </w:p>
    <w:p w14:paraId="0B44C088" w14:textId="77777777" w:rsidR="00843433" w:rsidRDefault="00843433">
      <w:pPr>
        <w:pStyle w:val="BodyText"/>
        <w:tabs>
          <w:tab w:val="left" w:leader="dot" w:pos="1910"/>
        </w:tabs>
        <w:spacing w:after="180" w:line="240" w:lineRule="auto"/>
        <w:ind w:firstLine="560"/>
      </w:pPr>
    </w:p>
    <w:p w14:paraId="3D1BCEC9" w14:textId="77777777" w:rsidR="00843433" w:rsidRDefault="00843433">
      <w:pPr>
        <w:pStyle w:val="BodyText"/>
        <w:tabs>
          <w:tab w:val="left" w:leader="dot" w:pos="1910"/>
        </w:tabs>
        <w:spacing w:after="180" w:line="240" w:lineRule="auto"/>
        <w:ind w:firstLine="560"/>
      </w:pPr>
    </w:p>
    <w:p w14:paraId="100B8E02" w14:textId="77777777" w:rsidR="00843433" w:rsidRDefault="00843433">
      <w:pPr>
        <w:pStyle w:val="BodyText"/>
        <w:tabs>
          <w:tab w:val="left" w:leader="dot" w:pos="1910"/>
        </w:tabs>
        <w:spacing w:after="180" w:line="240" w:lineRule="auto"/>
        <w:ind w:firstLine="560"/>
      </w:pPr>
    </w:p>
    <w:p w14:paraId="71E98136" w14:textId="77777777" w:rsidR="00843433" w:rsidRDefault="00843433">
      <w:pPr>
        <w:pStyle w:val="BodyText"/>
        <w:tabs>
          <w:tab w:val="left" w:leader="dot" w:pos="1910"/>
        </w:tabs>
        <w:spacing w:after="180" w:line="240" w:lineRule="auto"/>
        <w:ind w:firstLine="560"/>
      </w:pPr>
    </w:p>
    <w:p w14:paraId="2671326F" w14:textId="77777777" w:rsidR="00843433" w:rsidRDefault="00843433">
      <w:pPr>
        <w:pStyle w:val="BodyText"/>
        <w:tabs>
          <w:tab w:val="left" w:leader="dot" w:pos="1910"/>
        </w:tabs>
        <w:spacing w:after="180" w:line="240" w:lineRule="auto"/>
        <w:ind w:firstLine="560"/>
      </w:pPr>
    </w:p>
    <w:p w14:paraId="62F5D6B2" w14:textId="77777777" w:rsidR="00843433" w:rsidRDefault="00843433">
      <w:pPr>
        <w:pStyle w:val="BodyText"/>
        <w:tabs>
          <w:tab w:val="left" w:leader="dot" w:pos="1910"/>
        </w:tabs>
        <w:spacing w:after="180" w:line="240" w:lineRule="auto"/>
        <w:ind w:firstLine="560"/>
      </w:pPr>
    </w:p>
    <w:p w14:paraId="36C6C7F8" w14:textId="77777777" w:rsidR="00843433" w:rsidRDefault="00843433">
      <w:pPr>
        <w:pStyle w:val="BodyText"/>
        <w:tabs>
          <w:tab w:val="left" w:leader="dot" w:pos="1910"/>
        </w:tabs>
        <w:spacing w:after="180" w:line="240" w:lineRule="auto"/>
        <w:ind w:firstLine="560"/>
      </w:pPr>
    </w:p>
    <w:p w14:paraId="24B6D967" w14:textId="77777777" w:rsidR="00843433" w:rsidRDefault="00843433">
      <w:pPr>
        <w:pStyle w:val="BodyText"/>
        <w:tabs>
          <w:tab w:val="left" w:leader="dot" w:pos="1910"/>
        </w:tabs>
        <w:spacing w:after="180" w:line="240" w:lineRule="auto"/>
        <w:ind w:firstLine="560"/>
      </w:pPr>
    </w:p>
    <w:p w14:paraId="5E7A63DA" w14:textId="77777777" w:rsidR="00843433" w:rsidRDefault="00843433">
      <w:pPr>
        <w:pStyle w:val="BodyText"/>
        <w:tabs>
          <w:tab w:val="left" w:leader="dot" w:pos="1910"/>
        </w:tabs>
        <w:spacing w:after="180" w:line="240" w:lineRule="auto"/>
        <w:ind w:firstLine="560"/>
      </w:pPr>
    </w:p>
    <w:p w14:paraId="56F012C6" w14:textId="77777777" w:rsidR="00843433" w:rsidRDefault="00843433">
      <w:pPr>
        <w:pStyle w:val="BodyText"/>
        <w:tabs>
          <w:tab w:val="left" w:leader="dot" w:pos="1910"/>
        </w:tabs>
        <w:spacing w:after="180" w:line="240" w:lineRule="auto"/>
        <w:ind w:firstLine="560"/>
        <w:sectPr w:rsidR="00843433">
          <w:footerReference w:type="default" r:id="rId8"/>
          <w:footnotePr>
            <w:numFmt w:val="chicago"/>
          </w:footnotePr>
          <w:pgSz w:w="11900" w:h="16840"/>
          <w:pgMar w:top="1384" w:right="783" w:bottom="1056" w:left="1031" w:header="737" w:footer="3" w:gutter="0"/>
          <w:pgNumType w:fmt="upperRoman" w:start="2"/>
          <w:cols w:space="720"/>
          <w:docGrid w:linePitch="360"/>
        </w:sectPr>
      </w:pPr>
    </w:p>
    <w:p w14:paraId="2F575973" w14:textId="77777777" w:rsidR="000164E4" w:rsidRDefault="00843433">
      <w:pPr>
        <w:pStyle w:val="Heading20"/>
        <w:keepNext/>
        <w:keepLines/>
        <w:spacing w:line="240" w:lineRule="auto"/>
        <w:ind w:left="8000" w:firstLine="500"/>
      </w:pPr>
      <w:bookmarkStart w:id="11" w:name="bookmark19"/>
      <w:bookmarkStart w:id="12" w:name="bookmark17"/>
      <w:bookmarkStart w:id="13" w:name="bookmark18"/>
      <w:r>
        <w:lastRenderedPageBreak/>
        <w:t>Anexa A la cerere</w:t>
      </w:r>
      <w:bookmarkEnd w:id="11"/>
      <w:bookmarkEnd w:id="12"/>
      <w:bookmarkEnd w:id="13"/>
    </w:p>
    <w:p w14:paraId="450F58C9" w14:textId="77777777" w:rsidR="000164E4" w:rsidRDefault="000164E4">
      <w:pPr>
        <w:pStyle w:val="Heading20"/>
        <w:keepNext/>
        <w:keepLines/>
        <w:spacing w:line="240" w:lineRule="auto"/>
        <w:ind w:left="6080" w:firstLine="998"/>
      </w:pPr>
    </w:p>
    <w:p w14:paraId="78CDDFD9" w14:textId="77777777" w:rsidR="000164E4" w:rsidRDefault="000164E4">
      <w:pPr>
        <w:pStyle w:val="Heading20"/>
        <w:keepNext/>
        <w:keepLines/>
        <w:spacing w:line="240" w:lineRule="auto"/>
        <w:ind w:left="6080" w:firstLine="998"/>
      </w:pPr>
    </w:p>
    <w:p w14:paraId="0D1176F4" w14:textId="77777777" w:rsidR="000164E4" w:rsidRDefault="00843433">
      <w:pPr>
        <w:pStyle w:val="BodyText"/>
        <w:ind w:firstLine="0"/>
        <w:jc w:val="center"/>
      </w:pPr>
      <w:r>
        <w:t>FIȘA TEHNICĂ</w:t>
      </w:r>
    </w:p>
    <w:p w14:paraId="720D3080" w14:textId="77777777" w:rsidR="000164E4" w:rsidRDefault="00843433">
      <w:pPr>
        <w:pStyle w:val="BodyText"/>
        <w:ind w:firstLine="0"/>
        <w:jc w:val="center"/>
      </w:pPr>
      <w:r>
        <w:t xml:space="preserve">privind </w:t>
      </w:r>
      <w:r>
        <w:t>unitatea de asistență socială</w:t>
      </w:r>
    </w:p>
    <w:p w14:paraId="7F0A91BC" w14:textId="77777777" w:rsidR="000164E4" w:rsidRDefault="000164E4">
      <w:pPr>
        <w:pStyle w:val="BodyText"/>
        <w:ind w:firstLine="0"/>
        <w:jc w:val="center"/>
      </w:pPr>
    </w:p>
    <w:p w14:paraId="5385E796" w14:textId="77777777" w:rsidR="000164E4" w:rsidRDefault="00843433">
      <w:pPr>
        <w:pStyle w:val="BodyText"/>
        <w:numPr>
          <w:ilvl w:val="0"/>
          <w:numId w:val="6"/>
        </w:numPr>
        <w:tabs>
          <w:tab w:val="left" w:pos="320"/>
        </w:tabs>
        <w:ind w:firstLine="0"/>
        <w:jc w:val="both"/>
      </w:pPr>
      <w:bookmarkStart w:id="14" w:name="bookmark20"/>
      <w:bookmarkEnd w:id="14"/>
      <w:r>
        <w:t>Unitatea de asistență socială:</w:t>
      </w:r>
    </w:p>
    <w:p w14:paraId="53123CEF" w14:textId="77777777" w:rsidR="000164E4" w:rsidRDefault="00843433">
      <w:pPr>
        <w:pStyle w:val="BodyText"/>
        <w:numPr>
          <w:ilvl w:val="0"/>
          <w:numId w:val="5"/>
        </w:numPr>
        <w:tabs>
          <w:tab w:val="left" w:pos="258"/>
          <w:tab w:val="left" w:leader="dot" w:pos="8859"/>
        </w:tabs>
        <w:ind w:firstLine="0"/>
        <w:jc w:val="both"/>
      </w:pPr>
      <w:bookmarkStart w:id="15" w:name="bookmark21"/>
      <w:bookmarkEnd w:id="15"/>
      <w:r>
        <w:t xml:space="preserve">denumirea </w:t>
      </w:r>
      <w:r>
        <w:tab/>
      </w:r>
    </w:p>
    <w:p w14:paraId="7DB875B0" w14:textId="77777777" w:rsidR="000164E4" w:rsidRDefault="00843433">
      <w:pPr>
        <w:pStyle w:val="BodyText"/>
        <w:numPr>
          <w:ilvl w:val="0"/>
          <w:numId w:val="5"/>
        </w:numPr>
        <w:tabs>
          <w:tab w:val="left" w:pos="258"/>
          <w:tab w:val="left" w:leader="dot" w:pos="7022"/>
          <w:tab w:val="left" w:leader="dot" w:pos="7150"/>
          <w:tab w:val="left" w:leader="dot" w:pos="8859"/>
        </w:tabs>
        <w:ind w:firstLine="0"/>
        <w:jc w:val="both"/>
      </w:pPr>
      <w:bookmarkStart w:id="16" w:name="bookmark22"/>
      <w:bookmarkEnd w:id="16"/>
      <w:r>
        <w:t>tipul de unitate</w:t>
      </w:r>
      <w:r>
        <w:tab/>
      </w:r>
      <w:r>
        <w:tab/>
      </w:r>
      <w:r>
        <w:tab/>
      </w:r>
    </w:p>
    <w:p w14:paraId="2887CB1D" w14:textId="77777777" w:rsidR="000164E4" w:rsidRDefault="00843433">
      <w:pPr>
        <w:pStyle w:val="BodyText"/>
        <w:numPr>
          <w:ilvl w:val="0"/>
          <w:numId w:val="6"/>
        </w:numPr>
        <w:tabs>
          <w:tab w:val="left" w:pos="344"/>
          <w:tab w:val="left" w:leader="dot" w:pos="3715"/>
          <w:tab w:val="left" w:leader="dot" w:pos="3910"/>
          <w:tab w:val="left" w:leader="dot" w:pos="6687"/>
          <w:tab w:val="left" w:leader="dot" w:pos="8592"/>
          <w:tab w:val="left" w:leader="dot" w:pos="8792"/>
          <w:tab w:val="left" w:leader="dot" w:pos="8859"/>
        </w:tabs>
        <w:ind w:firstLine="0"/>
        <w:jc w:val="both"/>
      </w:pPr>
      <w:bookmarkStart w:id="17" w:name="bookmark23"/>
      <w:bookmarkEnd w:id="17"/>
      <w:r>
        <w:t>Sediul unității de asistență socială</w:t>
      </w:r>
      <w:r>
        <w:t xml:space="preserve"> ......................................................................................................................</w:t>
      </w:r>
    </w:p>
    <w:p w14:paraId="7C87D9D8" w14:textId="77777777" w:rsidR="000164E4" w:rsidRDefault="00843433">
      <w:pPr>
        <w:pStyle w:val="BodyText"/>
        <w:tabs>
          <w:tab w:val="left" w:leader="dot" w:pos="8859"/>
        </w:tabs>
        <w:ind w:firstLine="0"/>
        <w:jc w:val="both"/>
      </w:pPr>
      <w:r>
        <w:t>(localitatea, strada, sector/județ), tel</w:t>
      </w:r>
      <w:r>
        <w:t xml:space="preserve"> ..............................</w:t>
      </w:r>
    </w:p>
    <w:p w14:paraId="02BD2A29" w14:textId="77777777" w:rsidR="000164E4" w:rsidRDefault="00843433">
      <w:pPr>
        <w:pStyle w:val="BodyText"/>
        <w:numPr>
          <w:ilvl w:val="0"/>
          <w:numId w:val="6"/>
        </w:numPr>
        <w:tabs>
          <w:tab w:val="left" w:pos="344"/>
        </w:tabs>
        <w:ind w:firstLine="0"/>
        <w:jc w:val="both"/>
      </w:pPr>
      <w:bookmarkStart w:id="18" w:name="bookmark24"/>
      <w:bookmarkEnd w:id="18"/>
      <w:r>
        <w:t>Justificarea unității de asistență socială în raport cu necesitățile și prioritățile de asistență socială ale comunității:</w:t>
      </w:r>
    </w:p>
    <w:p w14:paraId="2E070F95" w14:textId="77777777" w:rsidR="000164E4" w:rsidRDefault="00843433">
      <w:pPr>
        <w:pStyle w:val="BodyText"/>
        <w:numPr>
          <w:ilvl w:val="0"/>
          <w:numId w:val="5"/>
        </w:numPr>
        <w:tabs>
          <w:tab w:val="left" w:pos="258"/>
        </w:tabs>
        <w:ind w:firstLine="0"/>
        <w:jc w:val="both"/>
      </w:pPr>
      <w:bookmarkStart w:id="19" w:name="bookmark25"/>
      <w:bookmarkEnd w:id="19"/>
      <w:r>
        <w:t>descrieți problemele sociale existente în comunitate și, dacă este posibil, oferiți date cantitative și calitative ale acestora;</w:t>
      </w:r>
    </w:p>
    <w:p w14:paraId="5FED92CF" w14:textId="77777777" w:rsidR="000164E4" w:rsidRDefault="00843433">
      <w:pPr>
        <w:pStyle w:val="BodyText"/>
        <w:numPr>
          <w:ilvl w:val="0"/>
          <w:numId w:val="5"/>
        </w:numPr>
        <w:tabs>
          <w:tab w:val="left" w:pos="258"/>
        </w:tabs>
        <w:ind w:firstLine="0"/>
        <w:jc w:val="both"/>
      </w:pPr>
      <w:bookmarkStart w:id="20" w:name="bookmark26"/>
      <w:bookmarkEnd w:id="20"/>
      <w:r>
        <w:t>precizați, dacă este cazul, alți furnizori de servicii de asistență socială existenți în comunitate, precum și tipul serviciilor acordate;</w:t>
      </w:r>
    </w:p>
    <w:p w14:paraId="3825EB36" w14:textId="77777777" w:rsidR="000164E4" w:rsidRDefault="00843433">
      <w:pPr>
        <w:pStyle w:val="BodyText"/>
        <w:numPr>
          <w:ilvl w:val="0"/>
          <w:numId w:val="5"/>
        </w:numPr>
        <w:tabs>
          <w:tab w:val="left" w:pos="262"/>
        </w:tabs>
        <w:ind w:firstLine="0"/>
        <w:jc w:val="both"/>
      </w:pPr>
      <w:bookmarkStart w:id="21" w:name="bookmark27"/>
      <w:bookmarkEnd w:id="21"/>
      <w:r>
        <w:t xml:space="preserve">precizați problemele sociale cărora le răspund </w:t>
      </w:r>
      <w:r>
        <w:t>serviciile de asistență socială acordate de unitatea de asistență socială.</w:t>
      </w:r>
    </w:p>
    <w:p w14:paraId="21BD528E" w14:textId="77777777" w:rsidR="000164E4" w:rsidRDefault="00843433">
      <w:pPr>
        <w:pStyle w:val="BodyText"/>
        <w:numPr>
          <w:ilvl w:val="0"/>
          <w:numId w:val="6"/>
        </w:numPr>
        <w:tabs>
          <w:tab w:val="left" w:pos="349"/>
          <w:tab w:val="right" w:leader="dot" w:pos="8544"/>
          <w:tab w:val="left" w:pos="8859"/>
        </w:tabs>
        <w:ind w:firstLine="0"/>
        <w:jc w:val="both"/>
      </w:pPr>
      <w:bookmarkStart w:id="22" w:name="bookmark28"/>
      <w:bookmarkEnd w:id="22"/>
      <w:r>
        <w:t>Serviciile de asistență socială acordate</w:t>
      </w:r>
      <w:r>
        <w:t xml:space="preserve"> ...................................................................................... </w:t>
      </w:r>
      <w:r>
        <w:t>(rezumați</w:t>
      </w:r>
      <w:r>
        <w:t xml:space="preserve"> </w:t>
      </w:r>
      <w:r>
        <w:t>în</w:t>
      </w:r>
      <w:r>
        <w:t xml:space="preserve"> </w:t>
      </w:r>
      <w:r>
        <w:t>maximum 10 rânduri)</w:t>
      </w:r>
    </w:p>
    <w:p w14:paraId="7714E68D" w14:textId="77777777" w:rsidR="000164E4" w:rsidRDefault="00843433">
      <w:pPr>
        <w:pStyle w:val="BodyText"/>
        <w:numPr>
          <w:ilvl w:val="0"/>
          <w:numId w:val="6"/>
        </w:numPr>
        <w:tabs>
          <w:tab w:val="left" w:pos="349"/>
        </w:tabs>
        <w:ind w:firstLine="0"/>
        <w:jc w:val="both"/>
      </w:pPr>
      <w:bookmarkStart w:id="23" w:name="bookmark29"/>
      <w:bookmarkEnd w:id="23"/>
      <w:r>
        <w:t>Date despre persoanele asistate:</w:t>
      </w:r>
    </w:p>
    <w:p w14:paraId="77DDAEAC" w14:textId="77777777" w:rsidR="000164E4" w:rsidRDefault="00843433">
      <w:pPr>
        <w:pStyle w:val="BodyText"/>
        <w:numPr>
          <w:ilvl w:val="1"/>
          <w:numId w:val="6"/>
        </w:numPr>
        <w:tabs>
          <w:tab w:val="left" w:pos="1167"/>
          <w:tab w:val="right" w:leader="dot" w:pos="6742"/>
          <w:tab w:val="left" w:pos="7022"/>
        </w:tabs>
        <w:ind w:firstLine="660"/>
        <w:jc w:val="both"/>
      </w:pPr>
      <w:bookmarkStart w:id="24" w:name="bookmark30"/>
      <w:bookmarkEnd w:id="24"/>
      <w:r>
        <w:t>Persoanele asistate sunt rezidente</w:t>
      </w:r>
      <w:r>
        <w:t xml:space="preserve"> ........................................................................</w:t>
      </w:r>
      <w:r>
        <w:t xml:space="preserve"> (precizați localitatea</w:t>
      </w:r>
    </w:p>
    <w:p w14:paraId="0E82FBA4" w14:textId="77777777" w:rsidR="000164E4" w:rsidRDefault="00843433">
      <w:pPr>
        <w:pStyle w:val="BodyText"/>
        <w:tabs>
          <w:tab w:val="left" w:leader="dot" w:pos="5827"/>
        </w:tabs>
        <w:ind w:firstLine="0"/>
        <w:jc w:val="both"/>
      </w:pPr>
      <w:r>
        <w:t>/localitățile )</w:t>
      </w:r>
    </w:p>
    <w:p w14:paraId="51FC7F7E" w14:textId="77777777" w:rsidR="000164E4" w:rsidRDefault="00843433">
      <w:pPr>
        <w:pStyle w:val="BodyText"/>
        <w:numPr>
          <w:ilvl w:val="1"/>
          <w:numId w:val="6"/>
        </w:numPr>
        <w:tabs>
          <w:tab w:val="left" w:pos="1167"/>
          <w:tab w:val="left" w:leader="dot" w:pos="8859"/>
        </w:tabs>
        <w:ind w:firstLine="660"/>
        <w:jc w:val="both"/>
      </w:pPr>
      <w:bookmarkStart w:id="25" w:name="bookmark31"/>
      <w:bookmarkEnd w:id="25"/>
      <w:r>
        <w:t>Numărul de persoane asistate</w:t>
      </w:r>
      <w:r>
        <w:t xml:space="preserve"> ................</w:t>
      </w:r>
    </w:p>
    <w:p w14:paraId="5EB3F876" w14:textId="77777777" w:rsidR="000164E4" w:rsidRDefault="00843433">
      <w:pPr>
        <w:pStyle w:val="BodyText"/>
        <w:numPr>
          <w:ilvl w:val="1"/>
          <w:numId w:val="6"/>
        </w:numPr>
        <w:tabs>
          <w:tab w:val="left" w:pos="1167"/>
          <w:tab w:val="left" w:leader="dot" w:pos="7022"/>
          <w:tab w:val="left" w:leader="dot" w:pos="7326"/>
          <w:tab w:val="left" w:leader="dot" w:pos="8859"/>
        </w:tabs>
        <w:ind w:firstLine="660"/>
        <w:jc w:val="both"/>
      </w:pPr>
      <w:bookmarkStart w:id="26" w:name="bookmark32"/>
      <w:bookmarkEnd w:id="26"/>
      <w:r>
        <w:t>Criterii de selecționare a persoanelor asistate</w:t>
      </w:r>
      <w:r>
        <w:t xml:space="preserve"> ..........................................................................................</w:t>
      </w:r>
    </w:p>
    <w:p w14:paraId="394FB217" w14:textId="77777777" w:rsidR="000164E4" w:rsidRDefault="00843433">
      <w:pPr>
        <w:pStyle w:val="BodyText"/>
        <w:numPr>
          <w:ilvl w:val="0"/>
          <w:numId w:val="6"/>
        </w:numPr>
        <w:tabs>
          <w:tab w:val="left" w:pos="344"/>
        </w:tabs>
        <w:ind w:firstLine="0"/>
        <w:jc w:val="both"/>
      </w:pPr>
      <w:bookmarkStart w:id="27" w:name="bookmark33"/>
      <w:bookmarkEnd w:id="27"/>
      <w:r>
        <w:t>Descrierea unității de asistență socială:</w:t>
      </w:r>
    </w:p>
    <w:p w14:paraId="416FF36C" w14:textId="77777777" w:rsidR="000164E4" w:rsidRDefault="00843433">
      <w:pPr>
        <w:pStyle w:val="BodyText"/>
        <w:numPr>
          <w:ilvl w:val="0"/>
          <w:numId w:val="7"/>
        </w:numPr>
        <w:tabs>
          <w:tab w:val="left" w:pos="1090"/>
          <w:tab w:val="left" w:leader="dot" w:pos="4265"/>
        </w:tabs>
        <w:ind w:firstLine="660"/>
        <w:jc w:val="both"/>
      </w:pPr>
      <w:bookmarkStart w:id="28" w:name="bookmark34"/>
      <w:bookmarkEnd w:id="28"/>
      <w:r>
        <w:t>Funcționează din anul</w:t>
      </w:r>
      <w:r>
        <w:t xml:space="preserve"> ...............</w:t>
      </w:r>
    </w:p>
    <w:p w14:paraId="7EDA529E" w14:textId="77777777" w:rsidR="000164E4" w:rsidRDefault="00843433">
      <w:pPr>
        <w:pStyle w:val="BodyText"/>
        <w:numPr>
          <w:ilvl w:val="0"/>
          <w:numId w:val="7"/>
        </w:numPr>
        <w:tabs>
          <w:tab w:val="left" w:pos="464"/>
        </w:tabs>
        <w:ind w:firstLine="658"/>
        <w:jc w:val="both"/>
      </w:pPr>
      <w:bookmarkStart w:id="29" w:name="bookmark35"/>
      <w:bookmarkEnd w:id="29"/>
      <w:r>
        <w:t xml:space="preserve">Planificarea activităților </w:t>
      </w:r>
      <w:r>
        <w:t xml:space="preserve"> .................................................................................................</w:t>
      </w:r>
      <w:r>
        <w:t>(în maximum 3 pagini descrieți activitățile din proiect și planificarea acestora)</w:t>
      </w:r>
    </w:p>
    <w:p w14:paraId="18A0762E" w14:textId="77777777" w:rsidR="000164E4" w:rsidRDefault="00843433">
      <w:pPr>
        <w:pStyle w:val="BodyText"/>
        <w:numPr>
          <w:ilvl w:val="0"/>
          <w:numId w:val="8"/>
        </w:numPr>
        <w:tabs>
          <w:tab w:val="left" w:pos="1162"/>
          <w:tab w:val="right" w:leader="dot" w:pos="8887"/>
        </w:tabs>
        <w:ind w:firstLine="658"/>
        <w:jc w:val="both"/>
      </w:pPr>
      <w:bookmarkStart w:id="30" w:name="bookmark36"/>
      <w:bookmarkEnd w:id="30"/>
      <w:r>
        <w:t>Parteneri în proiect și natura parteneriatului</w:t>
      </w:r>
      <w:r>
        <w:t xml:space="preserve"> ....................................................................</w:t>
      </w:r>
      <w:r>
        <w:t>(prezentați</w:t>
      </w:r>
    </w:p>
    <w:p w14:paraId="5EE28313" w14:textId="77777777" w:rsidR="000164E4" w:rsidRDefault="00843433">
      <w:pPr>
        <w:pStyle w:val="BodyText"/>
        <w:tabs>
          <w:tab w:val="left" w:leader="dot" w:pos="8859"/>
        </w:tabs>
        <w:ind w:firstLine="0"/>
        <w:jc w:val="both"/>
      </w:pPr>
      <w:r>
        <w:t>în copie convențiile de parteneriat)</w:t>
      </w:r>
      <w:r>
        <w:t xml:space="preserve"> </w:t>
      </w:r>
    </w:p>
    <w:p w14:paraId="32CB4ADE" w14:textId="77777777" w:rsidR="000164E4" w:rsidRDefault="00843433">
      <w:pPr>
        <w:pStyle w:val="BodyText"/>
        <w:numPr>
          <w:ilvl w:val="0"/>
          <w:numId w:val="8"/>
        </w:numPr>
        <w:tabs>
          <w:tab w:val="left" w:pos="1187"/>
          <w:tab w:val="left" w:leader="dot" w:pos="6687"/>
          <w:tab w:val="left" w:leader="dot" w:pos="6942"/>
          <w:tab w:val="left" w:leader="dot" w:pos="8859"/>
        </w:tabs>
        <w:ind w:firstLine="680"/>
        <w:jc w:val="both"/>
      </w:pPr>
      <w:bookmarkStart w:id="31" w:name="bookmark37"/>
      <w:bookmarkEnd w:id="31"/>
      <w:r>
        <w:t>Acordarea serviciilor de asistență socială:</w:t>
      </w:r>
    </w:p>
    <w:p w14:paraId="3C03EDC2" w14:textId="77777777" w:rsidR="000164E4" w:rsidRDefault="00843433">
      <w:pPr>
        <w:pStyle w:val="BodyText"/>
        <w:numPr>
          <w:ilvl w:val="0"/>
          <w:numId w:val="9"/>
        </w:numPr>
        <w:tabs>
          <w:tab w:val="left" w:pos="1347"/>
        </w:tabs>
        <w:ind w:firstLine="680"/>
      </w:pPr>
      <w:bookmarkStart w:id="32" w:name="bookmark38"/>
      <w:bookmarkEnd w:id="32"/>
      <w:r>
        <w:t>Instrumente de lucru utilizate (anchete sociale, plan individualizat, contract de furnizare de servicii sociale, raport de evaluare inițială, raport de evaluare</w:t>
      </w:r>
      <w:r>
        <w:t xml:space="preserve"> </w:t>
      </w:r>
      <w:r>
        <w:t>complexă)</w:t>
      </w:r>
    </w:p>
    <w:p w14:paraId="7DC4ED69" w14:textId="77777777" w:rsidR="000164E4" w:rsidRDefault="00843433">
      <w:pPr>
        <w:pStyle w:val="BodyText"/>
        <w:tabs>
          <w:tab w:val="left" w:pos="1347"/>
        </w:tabs>
        <w:ind w:left="680" w:firstLine="0"/>
      </w:pPr>
      <w:r>
        <w:t>..........................................................................................................................................................................</w:t>
      </w:r>
    </w:p>
    <w:p w14:paraId="06D4CF5B" w14:textId="77777777" w:rsidR="000164E4" w:rsidRDefault="00843433">
      <w:pPr>
        <w:pStyle w:val="BodyText"/>
        <w:ind w:firstLine="0"/>
        <w:jc w:val="both"/>
      </w:pPr>
      <w:r>
        <w:t>(înainte de a descrie instrumentele de lucru utilizate, menționați numele standardului de calitate aplicat și actul normativ prin care a fost aprobat)</w:t>
      </w:r>
    </w:p>
    <w:p w14:paraId="2D23936D" w14:textId="77777777" w:rsidR="000164E4" w:rsidRDefault="00843433">
      <w:pPr>
        <w:pStyle w:val="BodyText"/>
        <w:numPr>
          <w:ilvl w:val="0"/>
          <w:numId w:val="9"/>
        </w:numPr>
        <w:tabs>
          <w:tab w:val="left" w:pos="1355"/>
          <w:tab w:val="left" w:leader="dot" w:pos="8859"/>
        </w:tabs>
        <w:ind w:firstLine="680"/>
        <w:jc w:val="both"/>
      </w:pPr>
      <w:bookmarkStart w:id="33" w:name="bookmark39"/>
      <w:bookmarkEnd w:id="33"/>
      <w:r>
        <w:t>Proceduri de evaluare a serviciilor de asistență socială</w:t>
      </w:r>
      <w:r>
        <w:t xml:space="preserve"> ......................................................................</w:t>
      </w:r>
    </w:p>
    <w:p w14:paraId="48DB8D5F" w14:textId="77777777" w:rsidR="000164E4" w:rsidRDefault="00843433">
      <w:pPr>
        <w:pStyle w:val="BodyText"/>
        <w:numPr>
          <w:ilvl w:val="0"/>
          <w:numId w:val="9"/>
        </w:numPr>
        <w:tabs>
          <w:tab w:val="left" w:pos="1355"/>
        </w:tabs>
        <w:ind w:firstLine="680"/>
        <w:jc w:val="both"/>
      </w:pPr>
      <w:bookmarkStart w:id="34" w:name="bookmark40"/>
      <w:bookmarkEnd w:id="34"/>
      <w:r>
        <w:t>Date tehnice referitoare la unitatea de asistență socială:</w:t>
      </w:r>
    </w:p>
    <w:p w14:paraId="29CB4802" w14:textId="77777777" w:rsidR="000164E4" w:rsidRDefault="00843433">
      <w:pPr>
        <w:pStyle w:val="BodyText"/>
        <w:numPr>
          <w:ilvl w:val="0"/>
          <w:numId w:val="10"/>
        </w:numPr>
        <w:tabs>
          <w:tab w:val="left" w:pos="1087"/>
          <w:tab w:val="right" w:leader="dot" w:pos="2030"/>
        </w:tabs>
        <w:ind w:firstLine="680"/>
        <w:jc w:val="both"/>
      </w:pPr>
      <w:bookmarkStart w:id="35" w:name="bookmark41"/>
      <w:bookmarkEnd w:id="35"/>
      <w:r>
        <w:t>în cazul unității care asistă persoanele la sediul acesteia:</w:t>
      </w:r>
    </w:p>
    <w:p w14:paraId="76964E0A" w14:textId="77777777" w:rsidR="000164E4" w:rsidRDefault="00843433">
      <w:pPr>
        <w:pStyle w:val="BodyText"/>
        <w:tabs>
          <w:tab w:val="left" w:pos="1087"/>
          <w:tab w:val="right" w:leader="dot" w:pos="2030"/>
        </w:tabs>
        <w:ind w:left="680" w:firstLine="0"/>
        <w:jc w:val="both"/>
      </w:pPr>
      <w:r>
        <w:t>- suprafața locuibilă/persoana asistată</w:t>
      </w:r>
      <w:r>
        <w:tab/>
      </w:r>
      <w:r>
        <w:rPr>
          <w:lang w:val="en-GB"/>
        </w:rPr>
        <w:t>………………………………………………………………………</w:t>
      </w:r>
      <w:r>
        <w:t>;</w:t>
      </w:r>
      <w:r>
        <w:t xml:space="preserve"> </w:t>
      </w:r>
    </w:p>
    <w:p w14:paraId="7F3CC340" w14:textId="77777777" w:rsidR="000164E4" w:rsidRDefault="00843433">
      <w:pPr>
        <w:pStyle w:val="BodyText"/>
        <w:tabs>
          <w:tab w:val="left" w:pos="1087"/>
          <w:tab w:val="right" w:leader="dot" w:pos="2030"/>
        </w:tabs>
        <w:ind w:left="680" w:firstLine="0"/>
        <w:jc w:val="both"/>
      </w:pPr>
      <w:r>
        <w:t>- condiții de cazare, numărul de persoane/dormitor</w:t>
      </w:r>
      <w:r>
        <w:rPr>
          <w:lang w:val="en-GB"/>
        </w:rPr>
        <w:t>………………………………………………………..</w:t>
      </w:r>
      <w:r>
        <w:t xml:space="preserve"> </w:t>
      </w:r>
      <w:r>
        <w:t>;</w:t>
      </w:r>
    </w:p>
    <w:p w14:paraId="591B6490" w14:textId="77777777" w:rsidR="000164E4" w:rsidRDefault="00843433">
      <w:pPr>
        <w:pStyle w:val="BodyText"/>
        <w:tabs>
          <w:tab w:val="left" w:pos="1087"/>
          <w:tab w:val="right" w:leader="dot" w:pos="2030"/>
        </w:tabs>
        <w:ind w:left="680" w:firstLine="0"/>
        <w:jc w:val="both"/>
        <w:rPr>
          <w:lang w:val="en-GB"/>
        </w:rPr>
      </w:pPr>
      <w:r>
        <w:rPr>
          <w:lang w:val="en-GB"/>
        </w:rPr>
        <w:t xml:space="preserve">- </w:t>
      </w:r>
      <w:r>
        <w:fldChar w:fldCharType="begin"/>
      </w:r>
      <w:r>
        <w:instrText xml:space="preserve"> TOC \o "1-5" \h \z </w:instrText>
      </w:r>
      <w:r>
        <w:fldChar w:fldCharType="separate"/>
      </w:r>
      <w:bookmarkStart w:id="36" w:name="bookmark42"/>
      <w:bookmarkEnd w:id="36"/>
      <w:r>
        <w:t xml:space="preserve">condiții de petrecere a timpului liber </w:t>
      </w:r>
      <w:r>
        <w:rPr>
          <w:lang w:val="en-GB"/>
        </w:rPr>
        <w:t>..........................................................................................................</w:t>
      </w:r>
      <w:r>
        <w:t>;</w:t>
      </w:r>
      <w:bookmarkStart w:id="37" w:name="bookmark43"/>
      <w:bookmarkEnd w:id="37"/>
      <w:r>
        <w:rPr>
          <w:lang w:val="en-GB"/>
        </w:rPr>
        <w:t xml:space="preserve"> </w:t>
      </w:r>
    </w:p>
    <w:p w14:paraId="0AEDBAF6" w14:textId="77777777" w:rsidR="000164E4" w:rsidRDefault="00843433">
      <w:pPr>
        <w:pStyle w:val="BodyText"/>
        <w:tabs>
          <w:tab w:val="left" w:pos="1087"/>
          <w:tab w:val="right" w:leader="dot" w:pos="2030"/>
        </w:tabs>
        <w:ind w:left="680" w:firstLine="0"/>
        <w:jc w:val="both"/>
        <w:rPr>
          <w:lang w:val="en-GB"/>
        </w:rPr>
      </w:pPr>
      <w:r>
        <w:rPr>
          <w:lang w:val="en-GB"/>
        </w:rPr>
        <w:t xml:space="preserve">- </w:t>
      </w:r>
      <w:r>
        <w:t xml:space="preserve">condiții de comunicare cu exteriorul </w:t>
      </w:r>
      <w:r>
        <w:rPr>
          <w:lang w:val="en-GB"/>
        </w:rPr>
        <w:t>..........................................................................................................</w:t>
      </w:r>
      <w:r>
        <w:t>;</w:t>
      </w:r>
      <w:bookmarkStart w:id="38" w:name="bookmark44"/>
      <w:bookmarkEnd w:id="38"/>
    </w:p>
    <w:p w14:paraId="5D2A3041" w14:textId="77777777" w:rsidR="000164E4" w:rsidRDefault="00843433">
      <w:pPr>
        <w:pStyle w:val="BodyText"/>
        <w:tabs>
          <w:tab w:val="left" w:pos="1087"/>
          <w:tab w:val="right" w:leader="dot" w:pos="2030"/>
        </w:tabs>
        <w:ind w:left="680" w:firstLine="0"/>
        <w:jc w:val="both"/>
        <w:rPr>
          <w:lang w:val="en-GB"/>
        </w:rPr>
      </w:pPr>
      <w:r>
        <w:rPr>
          <w:lang w:val="en-GB"/>
        </w:rPr>
        <w:t xml:space="preserve">- </w:t>
      </w:r>
      <w:r>
        <w:t xml:space="preserve">condiții de servire a mesei </w:t>
      </w:r>
      <w:r>
        <w:rPr>
          <w:lang w:val="en-GB"/>
        </w:rPr>
        <w:t>..........................................................................................................................</w:t>
      </w:r>
      <w:r>
        <w:t>;</w:t>
      </w:r>
      <w:bookmarkStart w:id="39" w:name="bookmark45"/>
      <w:bookmarkEnd w:id="39"/>
      <w:r>
        <w:rPr>
          <w:lang w:val="en-GB"/>
        </w:rPr>
        <w:t xml:space="preserve"> </w:t>
      </w:r>
    </w:p>
    <w:p w14:paraId="368A12FE" w14:textId="77777777" w:rsidR="000164E4" w:rsidRDefault="00843433">
      <w:pPr>
        <w:pStyle w:val="BodyText"/>
        <w:tabs>
          <w:tab w:val="left" w:pos="1087"/>
          <w:tab w:val="right" w:leader="dot" w:pos="2030"/>
        </w:tabs>
        <w:ind w:left="680" w:firstLine="0"/>
        <w:jc w:val="both"/>
        <w:rPr>
          <w:lang w:val="en-GB"/>
        </w:rPr>
      </w:pPr>
      <w:r>
        <w:rPr>
          <w:lang w:val="en-GB"/>
        </w:rPr>
        <w:t xml:space="preserve">- </w:t>
      </w:r>
      <w:r>
        <w:t>alte condiții în funcție de tipul de servicii de asistență socială acordate</w:t>
      </w:r>
      <w:r>
        <w:tab/>
      </w:r>
      <w:r>
        <w:rPr>
          <w:lang w:val="en-GB"/>
        </w:rPr>
        <w:t>.....................................................</w:t>
      </w:r>
      <w:r>
        <w:t>;</w:t>
      </w:r>
      <w:bookmarkStart w:id="40" w:name="bookmark46"/>
      <w:bookmarkEnd w:id="40"/>
      <w:r>
        <w:rPr>
          <w:lang w:val="en-GB"/>
        </w:rPr>
        <w:t xml:space="preserve"> </w:t>
      </w:r>
    </w:p>
    <w:p w14:paraId="6A076AE5" w14:textId="77777777" w:rsidR="000164E4" w:rsidRDefault="00843433">
      <w:pPr>
        <w:pStyle w:val="BodyText"/>
        <w:tabs>
          <w:tab w:val="left" w:pos="1087"/>
          <w:tab w:val="right" w:leader="dot" w:pos="2030"/>
        </w:tabs>
        <w:ind w:left="680" w:firstLine="0"/>
        <w:jc w:val="both"/>
        <w:rPr>
          <w:lang w:val="en-GB"/>
        </w:rPr>
      </w:pPr>
      <w:r>
        <w:rPr>
          <w:lang w:val="en-GB"/>
        </w:rPr>
        <w:t xml:space="preserve">- </w:t>
      </w:r>
      <w:r>
        <w:t>grupurile sanitare:</w:t>
      </w:r>
      <w:r>
        <w:rPr>
          <w:lang w:val="en-GB"/>
        </w:rPr>
        <w:t xml:space="preserve"> ...............</w:t>
      </w:r>
      <w:r>
        <w:tab/>
        <w:t>la</w:t>
      </w:r>
      <w:r>
        <w:rPr>
          <w:lang w:val="en-GB"/>
        </w:rPr>
        <w:t xml:space="preserve"> ...............</w:t>
      </w:r>
      <w:r>
        <w:t>persoane</w:t>
      </w:r>
      <w:r>
        <w:tab/>
        <w:t>asistate;</w:t>
      </w:r>
      <w:bookmarkStart w:id="41" w:name="bookmark47"/>
      <w:bookmarkEnd w:id="41"/>
      <w:r>
        <w:rPr>
          <w:lang w:val="en-GB"/>
        </w:rPr>
        <w:t xml:space="preserve"> </w:t>
      </w:r>
    </w:p>
    <w:p w14:paraId="399CBE1D" w14:textId="77777777" w:rsidR="000164E4" w:rsidRDefault="00843433">
      <w:pPr>
        <w:pStyle w:val="BodyText"/>
        <w:tabs>
          <w:tab w:val="left" w:pos="1087"/>
          <w:tab w:val="right" w:leader="dot" w:pos="2030"/>
        </w:tabs>
        <w:ind w:left="680" w:firstLine="0"/>
        <w:jc w:val="both"/>
      </w:pPr>
      <w:r>
        <w:rPr>
          <w:lang w:val="en-GB"/>
        </w:rPr>
        <w:t xml:space="preserve">- </w:t>
      </w:r>
      <w:r>
        <w:t>1 lavabou la</w:t>
      </w:r>
      <w:r>
        <w:rPr>
          <w:lang w:val="en-GB"/>
        </w:rPr>
        <w:t xml:space="preserve"> ............. </w:t>
      </w:r>
      <w:r>
        <w:t>persoane asistate;</w:t>
      </w:r>
      <w:bookmarkStart w:id="42" w:name="bookmark48"/>
      <w:bookmarkEnd w:id="42"/>
    </w:p>
    <w:p w14:paraId="4D364017" w14:textId="77777777" w:rsidR="000164E4" w:rsidRDefault="00843433">
      <w:pPr>
        <w:pStyle w:val="BodyText"/>
        <w:tabs>
          <w:tab w:val="left" w:pos="1087"/>
          <w:tab w:val="right" w:leader="dot" w:pos="2030"/>
        </w:tabs>
        <w:ind w:left="680" w:firstLine="0"/>
        <w:jc w:val="both"/>
        <w:rPr>
          <w:lang w:val="en-GB"/>
        </w:rPr>
      </w:pPr>
      <w:r>
        <w:rPr>
          <w:lang w:val="en-GB"/>
        </w:rPr>
        <w:t xml:space="preserve">- </w:t>
      </w:r>
      <w:r>
        <w:t>1 duș/cadă la</w:t>
      </w:r>
      <w:r>
        <w:tab/>
      </w:r>
      <w:r>
        <w:rPr>
          <w:lang w:val="en-GB"/>
        </w:rPr>
        <w:t xml:space="preserve"> ............... </w:t>
      </w:r>
      <w:r>
        <w:t>persoane asistate;</w:t>
      </w:r>
      <w:bookmarkStart w:id="43" w:name="bookmark49"/>
      <w:bookmarkEnd w:id="43"/>
      <w:r>
        <w:rPr>
          <w:lang w:val="en-GB"/>
        </w:rPr>
        <w:t xml:space="preserve"> </w:t>
      </w:r>
    </w:p>
    <w:p w14:paraId="35459F3A" w14:textId="77777777" w:rsidR="000164E4" w:rsidRDefault="00843433">
      <w:pPr>
        <w:pStyle w:val="BodyText"/>
        <w:tabs>
          <w:tab w:val="left" w:pos="1087"/>
          <w:tab w:val="right" w:leader="dot" w:pos="2030"/>
        </w:tabs>
        <w:ind w:left="680" w:firstLine="0"/>
        <w:jc w:val="both"/>
        <w:rPr>
          <w:lang w:val="en-GB"/>
        </w:rPr>
      </w:pPr>
      <w:r>
        <w:rPr>
          <w:lang w:val="en-GB"/>
        </w:rPr>
        <w:t xml:space="preserve">- </w:t>
      </w:r>
      <w:r>
        <w:t>condițiile de preparare și servire a hranei</w:t>
      </w:r>
      <w:r>
        <w:tab/>
      </w:r>
      <w:r>
        <w:rPr>
          <w:lang w:val="en-GB"/>
        </w:rPr>
        <w:t>...................................................................................................</w:t>
      </w:r>
      <w:r>
        <w:t>;</w:t>
      </w:r>
      <w:bookmarkStart w:id="44" w:name="bookmark50"/>
      <w:bookmarkEnd w:id="44"/>
      <w:r>
        <w:rPr>
          <w:lang w:val="en-GB"/>
        </w:rPr>
        <w:t xml:space="preserve"> </w:t>
      </w:r>
    </w:p>
    <w:p w14:paraId="4AFA4AFD" w14:textId="77777777" w:rsidR="000164E4" w:rsidRDefault="00843433">
      <w:pPr>
        <w:pStyle w:val="BodyText"/>
        <w:tabs>
          <w:tab w:val="left" w:pos="1087"/>
          <w:tab w:val="right" w:leader="dot" w:pos="2030"/>
        </w:tabs>
        <w:ind w:left="680" w:firstLine="0"/>
        <w:jc w:val="both"/>
        <w:rPr>
          <w:lang w:val="en-GB"/>
        </w:rPr>
      </w:pPr>
      <w:r>
        <w:rPr>
          <w:lang w:val="en-GB"/>
        </w:rPr>
        <w:t xml:space="preserve">b) </w:t>
      </w:r>
      <w:r>
        <w:t>în cazul unității care asistă persoanele la domiciliul acestora:</w:t>
      </w:r>
      <w:bookmarkStart w:id="45" w:name="bookmark51"/>
      <w:bookmarkEnd w:id="45"/>
      <w:r>
        <w:rPr>
          <w:lang w:val="en-GB"/>
        </w:rPr>
        <w:t xml:space="preserve"> </w:t>
      </w:r>
    </w:p>
    <w:p w14:paraId="7F1B9A5B" w14:textId="77777777" w:rsidR="000164E4" w:rsidRDefault="00843433">
      <w:pPr>
        <w:pStyle w:val="BodyText"/>
        <w:tabs>
          <w:tab w:val="left" w:pos="1087"/>
          <w:tab w:val="right" w:leader="dot" w:pos="2030"/>
        </w:tabs>
        <w:ind w:left="680" w:firstLine="0"/>
        <w:jc w:val="both"/>
        <w:rPr>
          <w:lang w:val="en-GB"/>
        </w:rPr>
      </w:pPr>
      <w:r>
        <w:rPr>
          <w:lang w:val="en-GB"/>
        </w:rPr>
        <w:t xml:space="preserve">- </w:t>
      </w:r>
      <w:r>
        <w:t>frecvența intervențiilor, numărul de vizite/săptămână</w:t>
      </w:r>
      <w:r>
        <w:tab/>
      </w:r>
      <w:r>
        <w:rPr>
          <w:lang w:val="en-GB"/>
        </w:rPr>
        <w:t>.......................</w:t>
      </w:r>
      <w:r>
        <w:t>;</w:t>
      </w:r>
      <w:bookmarkStart w:id="46" w:name="bookmark52"/>
      <w:bookmarkEnd w:id="46"/>
      <w:r>
        <w:rPr>
          <w:lang w:val="en-GB"/>
        </w:rPr>
        <w:t xml:space="preserve"> </w:t>
      </w:r>
    </w:p>
    <w:p w14:paraId="60FD9C14" w14:textId="77777777" w:rsidR="000164E4" w:rsidRDefault="00843433">
      <w:pPr>
        <w:pStyle w:val="BodyText"/>
        <w:tabs>
          <w:tab w:val="left" w:pos="1087"/>
          <w:tab w:val="right" w:leader="dot" w:pos="2030"/>
        </w:tabs>
        <w:ind w:left="680" w:firstLine="0"/>
        <w:jc w:val="both"/>
        <w:rPr>
          <w:lang w:val="en-GB"/>
        </w:rPr>
      </w:pPr>
      <w:r>
        <w:rPr>
          <w:lang w:val="en-GB"/>
        </w:rPr>
        <w:t xml:space="preserve">- </w:t>
      </w:r>
      <w:r>
        <w:t>posibilități ale persoanei asistate de comunicare cu alte persoane asistate sau cu familia;</w:t>
      </w:r>
      <w:bookmarkStart w:id="47" w:name="bookmark53"/>
      <w:bookmarkEnd w:id="47"/>
      <w:r>
        <w:rPr>
          <w:lang w:val="en-GB"/>
        </w:rPr>
        <w:t xml:space="preserve"> </w:t>
      </w:r>
    </w:p>
    <w:p w14:paraId="7C599164" w14:textId="77777777" w:rsidR="000164E4" w:rsidRDefault="00843433">
      <w:pPr>
        <w:pStyle w:val="BodyText"/>
        <w:tabs>
          <w:tab w:val="left" w:pos="1087"/>
          <w:tab w:val="right" w:leader="dot" w:pos="2030"/>
        </w:tabs>
        <w:ind w:left="680" w:firstLine="0"/>
        <w:jc w:val="both"/>
        <w:rPr>
          <w:lang w:val="en-GB"/>
        </w:rPr>
      </w:pPr>
      <w:r>
        <w:rPr>
          <w:lang w:val="en-GB"/>
        </w:rPr>
        <w:t xml:space="preserve">- </w:t>
      </w:r>
      <w:r>
        <w:t>posibilități ale persoanei asistate de comunicare cu unitatea de asistență socială</w:t>
      </w:r>
      <w:r>
        <w:rPr>
          <w:lang w:val="en-GB"/>
        </w:rPr>
        <w:t xml:space="preserve"> ........................................</w:t>
      </w:r>
      <w:r>
        <w:t>;</w:t>
      </w:r>
      <w:bookmarkStart w:id="48" w:name="bookmark54"/>
      <w:bookmarkEnd w:id="48"/>
      <w:r>
        <w:rPr>
          <w:lang w:val="en-GB"/>
        </w:rPr>
        <w:t xml:space="preserve"> </w:t>
      </w:r>
    </w:p>
    <w:p w14:paraId="132B9946" w14:textId="77777777" w:rsidR="000164E4" w:rsidRDefault="00843433">
      <w:pPr>
        <w:pStyle w:val="BodyText"/>
        <w:tabs>
          <w:tab w:val="left" w:pos="1087"/>
          <w:tab w:val="right" w:leader="dot" w:pos="2030"/>
        </w:tabs>
        <w:ind w:left="680" w:firstLine="0"/>
        <w:jc w:val="both"/>
        <w:rPr>
          <w:lang w:val="en-GB"/>
        </w:rPr>
      </w:pPr>
      <w:r>
        <w:rPr>
          <w:lang w:val="en-GB"/>
        </w:rPr>
        <w:t xml:space="preserve">- </w:t>
      </w:r>
      <w:r>
        <w:t>condiții de transport al mesei</w:t>
      </w:r>
      <w:r>
        <w:rPr>
          <w:lang w:val="en-GB"/>
        </w:rPr>
        <w:t xml:space="preserve"> .........................................................................................................................</w:t>
      </w:r>
      <w:r>
        <w:t>;</w:t>
      </w:r>
      <w:r>
        <w:fldChar w:fldCharType="end"/>
      </w:r>
      <w:bookmarkStart w:id="49" w:name="bookmark55"/>
      <w:bookmarkEnd w:id="49"/>
      <w:r>
        <w:rPr>
          <w:lang w:val="en-GB"/>
        </w:rPr>
        <w:t xml:space="preserve"> </w:t>
      </w:r>
    </w:p>
    <w:p w14:paraId="0AA3D44C" w14:textId="77777777" w:rsidR="000164E4" w:rsidRDefault="00843433">
      <w:pPr>
        <w:pStyle w:val="BodyText"/>
        <w:tabs>
          <w:tab w:val="left" w:pos="1087"/>
          <w:tab w:val="right" w:leader="dot" w:pos="2030"/>
        </w:tabs>
        <w:ind w:left="680" w:firstLine="0"/>
        <w:jc w:val="both"/>
      </w:pPr>
      <w:r>
        <w:rPr>
          <w:lang w:val="en-GB"/>
        </w:rPr>
        <w:t xml:space="preserve">- </w:t>
      </w:r>
      <w:r>
        <w:t>operativitatea intervenției</w:t>
      </w:r>
      <w:r>
        <w:tab/>
      </w:r>
    </w:p>
    <w:p w14:paraId="4A140E1F" w14:textId="77777777" w:rsidR="000164E4" w:rsidRDefault="00843433">
      <w:pPr>
        <w:pStyle w:val="BodyText"/>
        <w:numPr>
          <w:ilvl w:val="0"/>
          <w:numId w:val="9"/>
        </w:numPr>
        <w:tabs>
          <w:tab w:val="left" w:pos="1340"/>
        </w:tabs>
        <w:ind w:firstLine="660"/>
        <w:jc w:val="both"/>
      </w:pPr>
      <w:bookmarkStart w:id="50" w:name="bookmark56"/>
      <w:bookmarkEnd w:id="50"/>
      <w:r>
        <w:t xml:space="preserve">Date </w:t>
      </w:r>
      <w:r>
        <w:t>privind personalul de specialitate al unității de asistență socială (personal</w:t>
      </w:r>
      <w:r>
        <w:rPr>
          <w:lang w:val="en-GB"/>
        </w:rPr>
        <w:t xml:space="preserve"> </w:t>
      </w:r>
      <w:r>
        <w:t>calificat/persoane asistate)</w:t>
      </w:r>
      <w:r>
        <w:rPr>
          <w:lang w:val="en-GB"/>
        </w:rPr>
        <w:t xml:space="preserve"> ……………………………………………………………………………………………………………</w:t>
      </w:r>
      <w:r>
        <w:tab/>
      </w:r>
    </w:p>
    <w:p w14:paraId="7E6EA309" w14:textId="77777777" w:rsidR="000164E4" w:rsidRDefault="00843433">
      <w:pPr>
        <w:pStyle w:val="BodyText"/>
        <w:numPr>
          <w:ilvl w:val="0"/>
          <w:numId w:val="9"/>
        </w:numPr>
        <w:tabs>
          <w:tab w:val="left" w:pos="1340"/>
        </w:tabs>
        <w:ind w:firstLine="660"/>
        <w:jc w:val="both"/>
      </w:pPr>
      <w:bookmarkStart w:id="51" w:name="bookmark57"/>
      <w:bookmarkEnd w:id="51"/>
      <w:r>
        <w:t>Procedura prin care persoanele asistate își pot exprimă nemulțumirile privind</w:t>
      </w:r>
      <w:r>
        <w:rPr>
          <w:lang w:val="en-GB"/>
        </w:rPr>
        <w:t xml:space="preserve"> </w:t>
      </w:r>
      <w:r>
        <w:t>serviciile primite</w:t>
      </w:r>
    </w:p>
    <w:p w14:paraId="7571800F" w14:textId="77777777" w:rsidR="000164E4" w:rsidRDefault="00843433">
      <w:pPr>
        <w:pStyle w:val="BodyText"/>
        <w:tabs>
          <w:tab w:val="left" w:pos="1340"/>
        </w:tabs>
        <w:ind w:left="660" w:firstLine="0"/>
        <w:jc w:val="both"/>
      </w:pPr>
      <w:r>
        <w:rPr>
          <w:lang w:val="en-GB"/>
        </w:rPr>
        <w:t>….……………………………………………………………………………………………………………</w:t>
      </w:r>
      <w:r>
        <w:tab/>
      </w:r>
    </w:p>
    <w:p w14:paraId="1E4ABFF4" w14:textId="77777777" w:rsidR="000164E4" w:rsidRDefault="00843433">
      <w:pPr>
        <w:pStyle w:val="BodyText"/>
        <w:numPr>
          <w:ilvl w:val="0"/>
          <w:numId w:val="6"/>
        </w:numPr>
        <w:tabs>
          <w:tab w:val="left" w:pos="339"/>
        </w:tabs>
        <w:ind w:firstLine="0"/>
      </w:pPr>
      <w:bookmarkStart w:id="52" w:name="bookmark58"/>
      <w:bookmarkEnd w:id="52"/>
      <w:r>
        <w:t>Resurse umane:</w:t>
      </w:r>
    </w:p>
    <w:p w14:paraId="34B2BAE6" w14:textId="77777777" w:rsidR="000164E4" w:rsidRDefault="00843433">
      <w:pPr>
        <w:pStyle w:val="BodyText"/>
        <w:numPr>
          <w:ilvl w:val="1"/>
          <w:numId w:val="6"/>
        </w:numPr>
        <w:tabs>
          <w:tab w:val="left" w:pos="1172"/>
          <w:tab w:val="right" w:leader="dot" w:pos="4758"/>
          <w:tab w:val="left" w:pos="5050"/>
        </w:tabs>
        <w:ind w:firstLine="660"/>
        <w:jc w:val="both"/>
      </w:pPr>
      <w:bookmarkStart w:id="53" w:name="bookmark59"/>
      <w:bookmarkEnd w:id="53"/>
      <w:r>
        <w:t>Numărul total de personal:</w:t>
      </w:r>
      <w:r>
        <w:rPr>
          <w:lang w:val="en-GB"/>
        </w:rPr>
        <w:t xml:space="preserve"> ……………….</w:t>
      </w:r>
      <w:r>
        <w:t>,</w:t>
      </w:r>
      <w:r>
        <w:rPr>
          <w:lang w:val="en-GB"/>
        </w:rPr>
        <w:t xml:space="preserve"> </w:t>
      </w:r>
      <w:r>
        <w:t>din care:</w:t>
      </w:r>
    </w:p>
    <w:p w14:paraId="47B8D96E" w14:textId="77777777" w:rsidR="000164E4" w:rsidRDefault="00843433">
      <w:pPr>
        <w:pStyle w:val="Tableofcontents0"/>
        <w:tabs>
          <w:tab w:val="left" w:pos="258"/>
          <w:tab w:val="right" w:leader="dot" w:pos="4154"/>
        </w:tabs>
        <w:ind w:leftChars="300" w:left="720"/>
        <w:rPr>
          <w:lang w:val="en-GB"/>
        </w:rPr>
      </w:pPr>
      <w:r>
        <w:rPr>
          <w:lang w:val="en-GB"/>
        </w:rPr>
        <w:t xml:space="preserve">- </w:t>
      </w:r>
      <w:r>
        <w:fldChar w:fldCharType="begin"/>
      </w:r>
      <w:r>
        <w:instrText xml:space="preserve"> TOC \o "1-5" \h \z </w:instrText>
      </w:r>
      <w:r>
        <w:fldChar w:fldCharType="separate"/>
      </w:r>
      <w:bookmarkStart w:id="54" w:name="bookmark60"/>
      <w:bookmarkEnd w:id="54"/>
      <w:r>
        <w:t>de conducere</w:t>
      </w:r>
      <w:r>
        <w:rPr>
          <w:lang w:val="en-GB"/>
        </w:rPr>
        <w:t xml:space="preserve"> ................</w:t>
      </w:r>
      <w:r>
        <w:t>;</w:t>
      </w:r>
      <w:bookmarkStart w:id="55" w:name="bookmark61"/>
      <w:bookmarkEnd w:id="55"/>
      <w:r>
        <w:rPr>
          <w:lang w:val="en-GB"/>
        </w:rPr>
        <w:t xml:space="preserve"> </w:t>
      </w:r>
    </w:p>
    <w:p w14:paraId="197A1C91" w14:textId="77777777" w:rsidR="000164E4" w:rsidRDefault="00843433">
      <w:pPr>
        <w:pStyle w:val="Tableofcontents0"/>
        <w:tabs>
          <w:tab w:val="left" w:pos="258"/>
          <w:tab w:val="right" w:leader="dot" w:pos="4154"/>
        </w:tabs>
        <w:ind w:leftChars="300" w:left="720"/>
        <w:rPr>
          <w:lang w:val="en-GB"/>
        </w:rPr>
      </w:pPr>
      <w:r>
        <w:rPr>
          <w:lang w:val="en-GB"/>
        </w:rPr>
        <w:t xml:space="preserve">- </w:t>
      </w:r>
      <w:r>
        <w:t>de execuție</w:t>
      </w:r>
      <w:r>
        <w:rPr>
          <w:lang w:val="en-GB"/>
        </w:rPr>
        <w:t xml:space="preserve"> ...................</w:t>
      </w:r>
      <w:r>
        <w:t>;</w:t>
      </w:r>
      <w:bookmarkStart w:id="56" w:name="bookmark62"/>
      <w:bookmarkEnd w:id="56"/>
      <w:r>
        <w:rPr>
          <w:lang w:val="en-GB"/>
        </w:rPr>
        <w:t xml:space="preserve"> </w:t>
      </w:r>
    </w:p>
    <w:p w14:paraId="7CA6A4B7" w14:textId="77777777" w:rsidR="000164E4" w:rsidRDefault="00843433">
      <w:pPr>
        <w:pStyle w:val="Tableofcontents0"/>
        <w:tabs>
          <w:tab w:val="left" w:pos="258"/>
          <w:tab w:val="right" w:leader="dot" w:pos="4154"/>
        </w:tabs>
        <w:ind w:leftChars="300" w:left="720"/>
        <w:rPr>
          <w:lang w:val="en-GB"/>
        </w:rPr>
      </w:pPr>
      <w:r>
        <w:rPr>
          <w:lang w:val="en-GB"/>
        </w:rPr>
        <w:t xml:space="preserve">- </w:t>
      </w:r>
      <w:r>
        <w:t>cu contract individual de munca</w:t>
      </w:r>
      <w:r>
        <w:rPr>
          <w:lang w:val="en-GB"/>
        </w:rPr>
        <w:t xml:space="preserve"> .................</w:t>
      </w:r>
      <w:r>
        <w:t>;</w:t>
      </w:r>
      <w:r>
        <w:fldChar w:fldCharType="end"/>
      </w:r>
      <w:bookmarkStart w:id="57" w:name="bookmark63"/>
      <w:bookmarkEnd w:id="57"/>
      <w:r>
        <w:rPr>
          <w:lang w:val="en-GB"/>
        </w:rPr>
        <w:t xml:space="preserve"> </w:t>
      </w:r>
    </w:p>
    <w:p w14:paraId="2009E99B" w14:textId="77777777" w:rsidR="000164E4" w:rsidRDefault="00843433">
      <w:pPr>
        <w:pStyle w:val="Tableofcontents0"/>
        <w:tabs>
          <w:tab w:val="left" w:pos="258"/>
          <w:tab w:val="right" w:leader="dot" w:pos="4154"/>
        </w:tabs>
        <w:ind w:leftChars="300" w:left="720"/>
      </w:pPr>
      <w:r>
        <w:rPr>
          <w:lang w:val="en-GB"/>
        </w:rPr>
        <w:t xml:space="preserve">- </w:t>
      </w:r>
      <w:r>
        <w:t xml:space="preserve">cu </w:t>
      </w:r>
      <w:r>
        <w:t>contract de voluntariat</w:t>
      </w:r>
      <w:r>
        <w:tab/>
      </w:r>
      <w:r>
        <w:rPr>
          <w:lang w:val="en-GB"/>
        </w:rPr>
        <w:t xml:space="preserve"> ………………</w:t>
      </w:r>
      <w:proofErr w:type="gramStart"/>
      <w:r>
        <w:rPr>
          <w:lang w:val="en-GB"/>
        </w:rPr>
        <w:t>…..</w:t>
      </w:r>
      <w:proofErr w:type="gramEnd"/>
      <w:r>
        <w:t>, din care persoane vârstnice</w:t>
      </w:r>
      <w:r>
        <w:rPr>
          <w:lang w:val="en-GB"/>
        </w:rPr>
        <w:t xml:space="preserve"> …………………</w:t>
      </w:r>
      <w:r>
        <w:t>.</w:t>
      </w:r>
    </w:p>
    <w:p w14:paraId="3753B327" w14:textId="77777777" w:rsidR="000164E4" w:rsidRDefault="00843433">
      <w:pPr>
        <w:pStyle w:val="BodyText"/>
        <w:numPr>
          <w:ilvl w:val="1"/>
          <w:numId w:val="6"/>
        </w:numPr>
        <w:tabs>
          <w:tab w:val="left" w:pos="1184"/>
        </w:tabs>
        <w:ind w:firstLine="680"/>
        <w:jc w:val="both"/>
      </w:pPr>
      <w:bookmarkStart w:id="58" w:name="bookmark64"/>
      <w:bookmarkEnd w:id="58"/>
      <w:r>
        <w:t>Personal de specialitate de îngrijire și asistență, respectiv personal de specialitate auxiliar. Se completează pentru fiecare funcție:</w:t>
      </w:r>
    </w:p>
    <w:p w14:paraId="210CC2D3" w14:textId="77777777" w:rsidR="000164E4" w:rsidRDefault="00843433">
      <w:pPr>
        <w:pStyle w:val="BodyText"/>
        <w:ind w:firstLine="0"/>
        <w:jc w:val="both"/>
      </w:pPr>
      <w:r>
        <w:t>Funcția/profesie/ocupație/califîcare/încadrarea în clasificarea ocupațiilor din România (șase caractere)</w:t>
      </w:r>
    </w:p>
    <w:p w14:paraId="019AE276" w14:textId="77777777" w:rsidR="000164E4" w:rsidRDefault="00843433">
      <w:pPr>
        <w:pStyle w:val="BodyText"/>
        <w:numPr>
          <w:ilvl w:val="0"/>
          <w:numId w:val="11"/>
        </w:numPr>
        <w:tabs>
          <w:tab w:val="left" w:pos="1018"/>
          <w:tab w:val="left" w:leader="dot" w:pos="3359"/>
        </w:tabs>
        <w:ind w:firstLine="660"/>
        <w:jc w:val="both"/>
      </w:pPr>
      <w:bookmarkStart w:id="59" w:name="bookmark65"/>
      <w:bookmarkEnd w:id="59"/>
      <w:r>
        <w:tab/>
      </w:r>
    </w:p>
    <w:p w14:paraId="2DEE791F" w14:textId="77777777" w:rsidR="000164E4" w:rsidRDefault="00843433">
      <w:pPr>
        <w:pStyle w:val="BodyText"/>
        <w:numPr>
          <w:ilvl w:val="0"/>
          <w:numId w:val="11"/>
        </w:numPr>
        <w:tabs>
          <w:tab w:val="left" w:pos="1033"/>
          <w:tab w:val="left" w:leader="dot" w:pos="3359"/>
        </w:tabs>
        <w:ind w:firstLine="660"/>
        <w:jc w:val="both"/>
      </w:pPr>
      <w:bookmarkStart w:id="60" w:name="bookmark66"/>
      <w:bookmarkEnd w:id="60"/>
      <w:r>
        <w:tab/>
      </w:r>
    </w:p>
    <w:p w14:paraId="30A97334" w14:textId="77777777" w:rsidR="000164E4" w:rsidRDefault="00843433">
      <w:pPr>
        <w:pStyle w:val="BodyText"/>
        <w:numPr>
          <w:ilvl w:val="0"/>
          <w:numId w:val="11"/>
        </w:numPr>
        <w:tabs>
          <w:tab w:val="left" w:pos="1033"/>
          <w:tab w:val="left" w:leader="dot" w:pos="3359"/>
        </w:tabs>
        <w:ind w:firstLine="660"/>
        <w:jc w:val="both"/>
      </w:pPr>
      <w:bookmarkStart w:id="61" w:name="bookmark67"/>
      <w:bookmarkEnd w:id="61"/>
      <w:r>
        <w:tab/>
      </w:r>
    </w:p>
    <w:p w14:paraId="6FB5682B" w14:textId="77777777" w:rsidR="000164E4" w:rsidRDefault="00843433">
      <w:pPr>
        <w:pStyle w:val="BodyText"/>
        <w:numPr>
          <w:ilvl w:val="1"/>
          <w:numId w:val="6"/>
        </w:numPr>
        <w:tabs>
          <w:tab w:val="left" w:pos="1172"/>
        </w:tabs>
        <w:spacing w:line="283" w:lineRule="auto"/>
        <w:ind w:firstLine="660"/>
        <w:jc w:val="both"/>
      </w:pPr>
      <w:bookmarkStart w:id="62" w:name="bookmark68"/>
      <w:bookmarkEnd w:id="62"/>
      <w:r>
        <w:t>Personal de specialitate implicat direct în acordarea serviciilor de asistență socială:</w:t>
      </w:r>
    </w:p>
    <w:p w14:paraId="1D6A2CC0" w14:textId="77777777" w:rsidR="000164E4" w:rsidRDefault="00843433">
      <w:pPr>
        <w:pStyle w:val="BodyText"/>
        <w:tabs>
          <w:tab w:val="left" w:pos="258"/>
          <w:tab w:val="left" w:leader="dot" w:pos="3592"/>
        </w:tabs>
        <w:spacing w:line="283" w:lineRule="auto"/>
        <w:ind w:left="420" w:firstLineChars="150" w:firstLine="330"/>
        <w:rPr>
          <w:lang w:val="en-GB"/>
        </w:rPr>
      </w:pPr>
      <w:bookmarkStart w:id="63" w:name="bookmark69"/>
      <w:bookmarkEnd w:id="63"/>
      <w:r>
        <w:rPr>
          <w:lang w:val="en-GB"/>
        </w:rPr>
        <w:t>- n</w:t>
      </w:r>
      <w:r>
        <w:t>umăr</w:t>
      </w:r>
      <w:r>
        <w:rPr>
          <w:lang w:val="en-GB"/>
        </w:rPr>
        <w:t xml:space="preserve"> ………</w:t>
      </w:r>
      <w:proofErr w:type="gramStart"/>
      <w:r>
        <w:rPr>
          <w:lang w:val="en-GB"/>
        </w:rPr>
        <w:t>…..</w:t>
      </w:r>
      <w:bookmarkStart w:id="64" w:name="bookmark70"/>
      <w:bookmarkEnd w:id="64"/>
      <w:proofErr w:type="gramEnd"/>
      <w:r>
        <w:rPr>
          <w:lang w:val="en-GB"/>
        </w:rPr>
        <w:t xml:space="preserve"> </w:t>
      </w:r>
    </w:p>
    <w:p w14:paraId="0D438C02" w14:textId="77777777" w:rsidR="000164E4" w:rsidRDefault="00843433">
      <w:pPr>
        <w:pStyle w:val="BodyText"/>
        <w:tabs>
          <w:tab w:val="left" w:pos="258"/>
          <w:tab w:val="left" w:leader="dot" w:pos="3592"/>
        </w:tabs>
        <w:spacing w:line="283" w:lineRule="auto"/>
        <w:ind w:left="420" w:firstLineChars="150" w:firstLine="330"/>
        <w:rPr>
          <w:lang w:val="en-GB"/>
        </w:rPr>
      </w:pPr>
      <w:r>
        <w:rPr>
          <w:lang w:val="en-GB"/>
        </w:rPr>
        <w:t xml:space="preserve">- </w:t>
      </w:r>
      <w:r>
        <w:t>responsabilități</w:t>
      </w:r>
      <w:r>
        <w:rPr>
          <w:lang w:val="en-GB"/>
        </w:rPr>
        <w:t xml:space="preserve"> ………………………………………………………………………………………….</w:t>
      </w:r>
    </w:p>
    <w:p w14:paraId="735EDC6D" w14:textId="77777777" w:rsidR="000164E4" w:rsidRDefault="00843433">
      <w:pPr>
        <w:pStyle w:val="BodyText"/>
        <w:numPr>
          <w:ilvl w:val="0"/>
          <w:numId w:val="6"/>
        </w:numPr>
        <w:tabs>
          <w:tab w:val="left" w:pos="339"/>
        </w:tabs>
        <w:spacing w:line="283" w:lineRule="auto"/>
        <w:ind w:firstLine="0"/>
      </w:pPr>
      <w:bookmarkStart w:id="65" w:name="bookmark71"/>
      <w:bookmarkEnd w:id="65"/>
      <w:r>
        <w:t>Date privind coordonatorul unității de asistență socială</w:t>
      </w:r>
    </w:p>
    <w:p w14:paraId="193B282D" w14:textId="77777777" w:rsidR="000164E4" w:rsidRDefault="00843433">
      <w:pPr>
        <w:pStyle w:val="BodyText"/>
        <w:tabs>
          <w:tab w:val="right" w:leader="dot" w:pos="4154"/>
          <w:tab w:val="right" w:leader="dot" w:pos="5887"/>
          <w:tab w:val="left" w:pos="6092"/>
          <w:tab w:val="left" w:leader="dot" w:pos="8114"/>
        </w:tabs>
        <w:spacing w:line="283" w:lineRule="auto"/>
        <w:ind w:firstLine="660"/>
        <w:jc w:val="both"/>
      </w:pPr>
      <w:r>
        <w:t>Numele</w:t>
      </w:r>
      <w:r>
        <w:tab/>
        <w:t>prenumele</w:t>
      </w:r>
      <w:r>
        <w:tab/>
        <w:t>,</w:t>
      </w:r>
      <w:r>
        <w:tab/>
        <w:t>profesia</w:t>
      </w:r>
      <w:r>
        <w:tab/>
      </w:r>
    </w:p>
    <w:p w14:paraId="0D811374" w14:textId="77777777" w:rsidR="000164E4" w:rsidRDefault="00843433">
      <w:pPr>
        <w:pStyle w:val="BodyText"/>
        <w:tabs>
          <w:tab w:val="right" w:leader="dot" w:pos="4154"/>
          <w:tab w:val="right" w:leader="dot" w:pos="5887"/>
          <w:tab w:val="left" w:pos="6092"/>
          <w:tab w:val="left" w:leader="dot" w:pos="8114"/>
        </w:tabs>
        <w:spacing w:line="283" w:lineRule="auto"/>
        <w:ind w:firstLine="660"/>
        <w:jc w:val="both"/>
        <w:rPr>
          <w:lang w:val="en-GB"/>
        </w:rPr>
      </w:pPr>
      <w:r>
        <w:t>Funcția în</w:t>
      </w:r>
      <w:r>
        <w:rPr>
          <w:lang w:val="en-GB"/>
        </w:rPr>
        <w:t xml:space="preserve"> </w:t>
      </w:r>
      <w:r>
        <w:t>asociație/fundație</w:t>
      </w:r>
      <w:r>
        <w:rPr>
          <w:lang w:val="en-GB"/>
        </w:rPr>
        <w:t xml:space="preserve"> ……………………………………………………………………………… </w:t>
      </w:r>
    </w:p>
    <w:p w14:paraId="2BD3F919" w14:textId="77777777" w:rsidR="000164E4" w:rsidRDefault="00843433">
      <w:pPr>
        <w:pStyle w:val="BodyText"/>
        <w:tabs>
          <w:tab w:val="right" w:leader="dot" w:pos="4154"/>
          <w:tab w:val="right" w:leader="dot" w:pos="5887"/>
          <w:tab w:val="left" w:pos="6092"/>
          <w:tab w:val="left" w:leader="dot" w:pos="8114"/>
        </w:tabs>
        <w:spacing w:line="283" w:lineRule="auto"/>
        <w:ind w:firstLine="660"/>
        <w:jc w:val="both"/>
        <w:rPr>
          <w:lang w:val="en-GB"/>
        </w:rPr>
      </w:pPr>
      <w:r>
        <w:t>Angajat cu contract individual de muncă</w:t>
      </w:r>
      <w:r>
        <w:rPr>
          <w:lang w:val="en-GB"/>
        </w:rPr>
        <w:t xml:space="preserve"> ………………………………………………………………</w:t>
      </w:r>
    </w:p>
    <w:p w14:paraId="7E07F125" w14:textId="77777777" w:rsidR="000164E4" w:rsidRDefault="00843433">
      <w:pPr>
        <w:pStyle w:val="BodyText"/>
        <w:numPr>
          <w:ilvl w:val="0"/>
          <w:numId w:val="6"/>
        </w:numPr>
        <w:tabs>
          <w:tab w:val="left" w:pos="344"/>
        </w:tabs>
        <w:spacing w:line="283" w:lineRule="auto"/>
        <w:ind w:firstLine="0"/>
        <w:jc w:val="both"/>
      </w:pPr>
      <w:bookmarkStart w:id="66" w:name="bookmark72"/>
      <w:bookmarkEnd w:id="66"/>
      <w:r>
        <w:t>Patrimoniul unității de asistență socială (Precizați valoarea.):</w:t>
      </w:r>
    </w:p>
    <w:p w14:paraId="11BB1A12" w14:textId="77777777" w:rsidR="000164E4" w:rsidRDefault="00843433">
      <w:pPr>
        <w:pStyle w:val="BodyText"/>
        <w:tabs>
          <w:tab w:val="left" w:pos="458"/>
          <w:tab w:val="left" w:leader="dot" w:pos="3359"/>
        </w:tabs>
        <w:spacing w:line="283" w:lineRule="auto"/>
        <w:ind w:left="720" w:firstLineChars="50" w:firstLine="110"/>
        <w:rPr>
          <w:lang w:val="en-GB"/>
        </w:rPr>
      </w:pPr>
      <w:bookmarkStart w:id="67" w:name="bookmark73"/>
      <w:bookmarkEnd w:id="67"/>
      <w:r>
        <w:rPr>
          <w:lang w:val="en-GB"/>
        </w:rPr>
        <w:t xml:space="preserve">- </w:t>
      </w:r>
      <w:r>
        <w:t>construcții</w:t>
      </w:r>
      <w:r>
        <w:rPr>
          <w:lang w:val="en-GB"/>
        </w:rPr>
        <w:t xml:space="preserve"> ……………………</w:t>
      </w:r>
      <w:proofErr w:type="gramStart"/>
      <w:r>
        <w:rPr>
          <w:lang w:val="en-GB"/>
        </w:rPr>
        <w:t>…..</w:t>
      </w:r>
      <w:bookmarkStart w:id="68" w:name="bookmark74"/>
      <w:bookmarkEnd w:id="68"/>
      <w:proofErr w:type="gramEnd"/>
      <w:r>
        <w:rPr>
          <w:lang w:val="en-GB"/>
        </w:rPr>
        <w:t xml:space="preserve"> </w:t>
      </w:r>
    </w:p>
    <w:p w14:paraId="51E3E14E" w14:textId="77777777" w:rsidR="000164E4" w:rsidRDefault="00843433">
      <w:pPr>
        <w:pStyle w:val="BodyText"/>
        <w:tabs>
          <w:tab w:val="left" w:pos="458"/>
          <w:tab w:val="left" w:leader="dot" w:pos="3359"/>
        </w:tabs>
        <w:spacing w:line="283" w:lineRule="auto"/>
        <w:ind w:left="720" w:firstLineChars="50" w:firstLine="110"/>
        <w:rPr>
          <w:lang w:val="en-GB"/>
        </w:rPr>
      </w:pPr>
      <w:r>
        <w:rPr>
          <w:lang w:val="en-GB"/>
        </w:rPr>
        <w:t xml:space="preserve">- </w:t>
      </w:r>
      <w:r>
        <w:t>terenuri</w:t>
      </w:r>
      <w:r>
        <w:rPr>
          <w:lang w:val="en-GB"/>
        </w:rPr>
        <w:t xml:space="preserve"> ………………………</w:t>
      </w:r>
      <w:proofErr w:type="gramStart"/>
      <w:r>
        <w:rPr>
          <w:lang w:val="en-GB"/>
        </w:rPr>
        <w:t>…..</w:t>
      </w:r>
      <w:bookmarkStart w:id="69" w:name="bookmark75"/>
      <w:bookmarkEnd w:id="69"/>
      <w:proofErr w:type="gramEnd"/>
      <w:r>
        <w:rPr>
          <w:lang w:val="en-GB"/>
        </w:rPr>
        <w:t xml:space="preserve"> </w:t>
      </w:r>
    </w:p>
    <w:p w14:paraId="2E475317" w14:textId="77777777" w:rsidR="000164E4" w:rsidRDefault="00843433">
      <w:pPr>
        <w:pStyle w:val="BodyText"/>
        <w:tabs>
          <w:tab w:val="left" w:pos="458"/>
          <w:tab w:val="left" w:leader="dot" w:pos="3359"/>
        </w:tabs>
        <w:spacing w:line="283" w:lineRule="auto"/>
        <w:ind w:left="720" w:firstLineChars="50" w:firstLine="110"/>
        <w:rPr>
          <w:lang w:val="en-GB"/>
        </w:rPr>
      </w:pPr>
      <w:r>
        <w:rPr>
          <w:lang w:val="en-GB"/>
        </w:rPr>
        <w:t xml:space="preserve">- </w:t>
      </w:r>
      <w:r>
        <w:t>alte mijloace fixe</w:t>
      </w:r>
      <w:r>
        <w:rPr>
          <w:lang w:val="en-GB"/>
        </w:rPr>
        <w:t xml:space="preserve"> …………………</w:t>
      </w:r>
      <w:bookmarkStart w:id="70" w:name="bookmark76"/>
      <w:bookmarkEnd w:id="70"/>
      <w:r>
        <w:rPr>
          <w:lang w:val="en-GB"/>
        </w:rPr>
        <w:t xml:space="preserve"> </w:t>
      </w:r>
    </w:p>
    <w:p w14:paraId="014B6676" w14:textId="77777777" w:rsidR="000164E4" w:rsidRDefault="00843433">
      <w:pPr>
        <w:pStyle w:val="BodyText"/>
        <w:tabs>
          <w:tab w:val="left" w:pos="458"/>
          <w:tab w:val="left" w:leader="dot" w:pos="3359"/>
        </w:tabs>
        <w:spacing w:line="283" w:lineRule="auto"/>
        <w:ind w:left="720" w:firstLineChars="50" w:firstLine="110"/>
        <w:rPr>
          <w:lang w:val="en-GB"/>
        </w:rPr>
      </w:pPr>
      <w:r>
        <w:rPr>
          <w:lang w:val="en-GB"/>
        </w:rPr>
        <w:t xml:space="preserve">- </w:t>
      </w:r>
      <w:r>
        <w:t>mijloace de transport</w:t>
      </w:r>
      <w:r>
        <w:rPr>
          <w:lang w:val="en-GB"/>
        </w:rPr>
        <w:t xml:space="preserve"> …………</w:t>
      </w:r>
      <w:proofErr w:type="gramStart"/>
      <w:r>
        <w:rPr>
          <w:lang w:val="en-GB"/>
        </w:rPr>
        <w:t>…..</w:t>
      </w:r>
      <w:proofErr w:type="gramEnd"/>
    </w:p>
    <w:p w14:paraId="44A66CD2" w14:textId="77777777" w:rsidR="000164E4" w:rsidRDefault="00843433">
      <w:pPr>
        <w:pStyle w:val="BodyText"/>
        <w:numPr>
          <w:ilvl w:val="0"/>
          <w:numId w:val="6"/>
        </w:numPr>
        <w:tabs>
          <w:tab w:val="left" w:pos="435"/>
          <w:tab w:val="left" w:leader="dot" w:pos="8717"/>
        </w:tabs>
        <w:spacing w:line="283" w:lineRule="auto"/>
        <w:ind w:firstLine="0"/>
      </w:pPr>
      <w:bookmarkStart w:id="71" w:name="bookmark77"/>
      <w:bookmarkEnd w:id="71"/>
      <w:r>
        <w:t xml:space="preserve">Rezultate preconizate în urma acordării subvenției </w:t>
      </w:r>
      <w:r>
        <w:rPr>
          <w:lang w:val="en-GB"/>
        </w:rPr>
        <w:t>…………………………………………………………..</w:t>
      </w:r>
    </w:p>
    <w:p w14:paraId="3FA997B8" w14:textId="77777777" w:rsidR="000164E4" w:rsidRDefault="00843433">
      <w:pPr>
        <w:pStyle w:val="BodyText"/>
        <w:tabs>
          <w:tab w:val="left" w:pos="435"/>
          <w:tab w:val="left" w:leader="dot" w:pos="8717"/>
        </w:tabs>
        <w:spacing w:line="283" w:lineRule="auto"/>
        <w:ind w:firstLine="0"/>
      </w:pPr>
      <w:r>
        <w:rPr>
          <w:lang w:val="en-GB"/>
        </w:rPr>
        <w:t>..…………………………………………………………………………………………………………………….</w:t>
      </w:r>
      <w:r>
        <w:br w:type="page"/>
      </w:r>
    </w:p>
    <w:p w14:paraId="682E5491" w14:textId="77777777" w:rsidR="000164E4" w:rsidRDefault="00843433">
      <w:pPr>
        <w:pStyle w:val="BodyText"/>
        <w:spacing w:after="300" w:line="240" w:lineRule="auto"/>
        <w:ind w:right="140" w:firstLine="0"/>
        <w:jc w:val="right"/>
      </w:pPr>
      <w:r>
        <w:rPr>
          <w:b/>
          <w:bCs/>
        </w:rPr>
        <w:t>Anexa B Ia cerere</w:t>
      </w:r>
    </w:p>
    <w:p w14:paraId="546F4000" w14:textId="77777777" w:rsidR="000164E4" w:rsidRDefault="00843433">
      <w:pPr>
        <w:pStyle w:val="Heading20"/>
        <w:keepNext/>
        <w:keepLines/>
        <w:tabs>
          <w:tab w:val="left" w:leader="dot" w:pos="5530"/>
        </w:tabs>
        <w:spacing w:after="300" w:line="276" w:lineRule="auto"/>
        <w:jc w:val="center"/>
      </w:pPr>
      <w:bookmarkStart w:id="72" w:name="bookmark79"/>
      <w:bookmarkStart w:id="73" w:name="bookmark78"/>
      <w:bookmarkStart w:id="74" w:name="bookmark80"/>
      <w:r>
        <w:t>DATE</w:t>
      </w:r>
      <w:r>
        <w:br/>
        <w:t xml:space="preserve">privind bugetul unității de asistență socială în anul </w:t>
      </w:r>
      <w:r>
        <w:tab/>
      </w:r>
      <w:bookmarkEnd w:id="72"/>
      <w:bookmarkEnd w:id="73"/>
      <w:bookmarkEnd w:id="74"/>
    </w:p>
    <w:p w14:paraId="4AF72D78" w14:textId="77777777" w:rsidR="000164E4" w:rsidRDefault="00843433">
      <w:pPr>
        <w:pStyle w:val="BodyText"/>
        <w:tabs>
          <w:tab w:val="left" w:leader="dot" w:pos="7760"/>
          <w:tab w:val="left" w:leader="dot" w:pos="8456"/>
        </w:tabs>
        <w:ind w:firstLine="198"/>
        <w:rPr>
          <w:lang w:val="en-GB"/>
        </w:rPr>
      </w:pPr>
      <w:r>
        <w:t xml:space="preserve">Denumirea unității de asistență socială </w:t>
      </w:r>
      <w:r>
        <w:tab/>
      </w:r>
      <w:r>
        <w:tab/>
      </w:r>
      <w:r>
        <w:rPr>
          <w:lang w:val="en-GB"/>
        </w:rPr>
        <w:t>………..</w:t>
      </w:r>
      <w:r>
        <w:t xml:space="preserve"> sediul</w:t>
      </w:r>
      <w:r>
        <w:rPr>
          <w:lang w:val="en-GB"/>
        </w:rPr>
        <w:t xml:space="preserve"> ……………………………………………………………………………………………………….</w:t>
      </w:r>
    </w:p>
    <w:p w14:paraId="07983CE6" w14:textId="77777777" w:rsidR="000164E4" w:rsidRDefault="00843433">
      <w:pPr>
        <w:pStyle w:val="BodyText"/>
        <w:tabs>
          <w:tab w:val="left" w:leader="dot" w:pos="3910"/>
          <w:tab w:val="left" w:leader="dot" w:pos="8456"/>
        </w:tabs>
        <w:ind w:firstLine="198"/>
      </w:pPr>
      <w:r>
        <w:t>Număr de persoane asistate lunar</w:t>
      </w:r>
      <w:r>
        <w:tab/>
        <w:t>, subvenția lunară/persoana asistată</w:t>
      </w:r>
      <w:r>
        <w:tab/>
        <w:t>lei</w:t>
      </w:r>
    </w:p>
    <w:p w14:paraId="7664F108" w14:textId="77777777" w:rsidR="000164E4" w:rsidRDefault="000164E4">
      <w:pPr>
        <w:pStyle w:val="BodyText"/>
        <w:tabs>
          <w:tab w:val="left" w:leader="dot" w:pos="3910"/>
          <w:tab w:val="left" w:leader="dot" w:pos="8456"/>
        </w:tabs>
        <w:ind w:firstLine="198"/>
      </w:pPr>
    </w:p>
    <w:p w14:paraId="197FC9ED" w14:textId="77777777" w:rsidR="000164E4" w:rsidRDefault="00843433">
      <w:pPr>
        <w:pStyle w:val="Tablecaption0"/>
        <w:ind w:left="864"/>
        <w:rPr>
          <w:sz w:val="22"/>
          <w:szCs w:val="22"/>
        </w:rPr>
      </w:pPr>
      <w:r>
        <w:rPr>
          <w:b/>
          <w:bCs/>
          <w:sz w:val="22"/>
          <w:szCs w:val="22"/>
        </w:rPr>
        <w:t>L Bugetul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994"/>
        <w:gridCol w:w="1166"/>
        <w:gridCol w:w="1186"/>
        <w:gridCol w:w="1214"/>
        <w:gridCol w:w="1354"/>
      </w:tblGrid>
      <w:tr w:rsidR="000164E4" w14:paraId="74523F60" w14:textId="77777777">
        <w:trPr>
          <w:trHeight w:hRule="exact" w:val="326"/>
          <w:jc w:val="center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2530D" w14:textId="77777777" w:rsidR="000164E4" w:rsidRDefault="00843433">
            <w:pPr>
              <w:pStyle w:val="Other0"/>
              <w:ind w:firstLine="0"/>
              <w:jc w:val="center"/>
            </w:pPr>
            <w:r>
              <w:rPr>
                <w:b/>
                <w:bCs/>
              </w:rPr>
              <w:t>Denumirea indicatorului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8FE46" w14:textId="77777777" w:rsidR="000164E4" w:rsidRDefault="00843433">
            <w:pPr>
              <w:pStyle w:val="Other0"/>
              <w:spacing w:line="240" w:lineRule="auto"/>
              <w:ind w:firstLine="0"/>
              <w:jc w:val="right"/>
            </w:pPr>
            <w:r>
              <w:rPr>
                <w:b/>
                <w:bCs/>
              </w:rPr>
              <w:t>TOTAL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FBA7D" w14:textId="77777777" w:rsidR="000164E4" w:rsidRDefault="00843433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mii lei</w:t>
            </w:r>
          </w:p>
        </w:tc>
      </w:tr>
      <w:tr w:rsidR="000164E4" w14:paraId="0881A6E6" w14:textId="77777777">
        <w:trPr>
          <w:trHeight w:hRule="exact" w:val="576"/>
          <w:jc w:val="center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2562A48" w14:textId="77777777" w:rsidR="000164E4" w:rsidRDefault="000164E4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A0CEEC" w14:textId="77777777" w:rsidR="000164E4" w:rsidRDefault="000164E4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EE124" w14:textId="77777777" w:rsidR="000164E4" w:rsidRDefault="00843433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Trim 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FFEC5" w14:textId="77777777" w:rsidR="000164E4" w:rsidRDefault="00843433">
            <w:pPr>
              <w:pStyle w:val="Other0"/>
              <w:spacing w:line="240" w:lineRule="auto"/>
              <w:ind w:firstLine="220"/>
            </w:pPr>
            <w:r>
              <w:rPr>
                <w:b/>
                <w:bCs/>
              </w:rPr>
              <w:t>Trim. II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D7320" w14:textId="77777777" w:rsidR="000164E4" w:rsidRDefault="00843433">
            <w:pPr>
              <w:pStyle w:val="Other0"/>
              <w:spacing w:line="240" w:lineRule="auto"/>
            </w:pPr>
            <w:r>
              <w:rPr>
                <w:b/>
                <w:bCs/>
              </w:rPr>
              <w:t>Trim. III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68F3A" w14:textId="77777777" w:rsidR="000164E4" w:rsidRDefault="00843433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Trim. IV</w:t>
            </w:r>
          </w:p>
        </w:tc>
      </w:tr>
      <w:tr w:rsidR="000164E4" w14:paraId="2DD41481" w14:textId="77777777">
        <w:trPr>
          <w:trHeight w:hRule="exact" w:val="30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C7EB9" w14:textId="77777777" w:rsidR="000164E4" w:rsidRDefault="00843433">
            <w:pPr>
              <w:pStyle w:val="Other0"/>
              <w:spacing w:line="240" w:lineRule="auto"/>
              <w:ind w:firstLine="0"/>
              <w:jc w:val="both"/>
            </w:pPr>
            <w:r>
              <w:t>Venituri totale, din care: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66FC0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9EBFF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F67E8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21A0E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E5EB4" w14:textId="77777777" w:rsidR="000164E4" w:rsidRDefault="000164E4">
            <w:pPr>
              <w:rPr>
                <w:sz w:val="10"/>
                <w:szCs w:val="10"/>
              </w:rPr>
            </w:pPr>
          </w:p>
        </w:tc>
      </w:tr>
      <w:tr w:rsidR="000164E4" w14:paraId="5106B441" w14:textId="77777777">
        <w:trPr>
          <w:trHeight w:hRule="exact" w:val="62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36F08" w14:textId="77777777" w:rsidR="000164E4" w:rsidRDefault="00843433">
            <w:pPr>
              <w:pStyle w:val="Other0"/>
              <w:ind w:firstLine="0"/>
              <w:rPr>
                <w:lang w:val="en-GB"/>
              </w:rPr>
            </w:pPr>
            <w:r>
              <w:t xml:space="preserve">1. Venituri ale </w:t>
            </w:r>
            <w:r>
              <w:t>asociației /fundației</w:t>
            </w:r>
            <w:r>
              <w:rPr>
                <w:lang w:val="en-GB"/>
              </w:rPr>
              <w:t xml:space="preserve"> </w:t>
            </w:r>
            <w:r>
              <w:t>*1</w:t>
            </w:r>
            <w:r>
              <w:rPr>
                <w:lang w:val="en-GB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75B66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A3B8F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BBF2F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22692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2E873A" w14:textId="77777777" w:rsidR="000164E4" w:rsidRDefault="000164E4">
            <w:pPr>
              <w:rPr>
                <w:sz w:val="10"/>
                <w:szCs w:val="10"/>
              </w:rPr>
            </w:pPr>
          </w:p>
        </w:tc>
      </w:tr>
      <w:tr w:rsidR="000164E4" w14:paraId="0D0CD240" w14:textId="77777777">
        <w:trPr>
          <w:trHeight w:hRule="exact" w:val="5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E08F1" w14:textId="77777777" w:rsidR="000164E4" w:rsidRDefault="00843433">
            <w:pPr>
              <w:pStyle w:val="Other0"/>
              <w:ind w:firstLine="0"/>
            </w:pPr>
            <w:r>
              <w:t>2. Subvenție acordată în temeiul , Legii nr. 34/1998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9CB89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21345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A295C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1B2D2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5FAA1" w14:textId="77777777" w:rsidR="000164E4" w:rsidRDefault="000164E4">
            <w:pPr>
              <w:rPr>
                <w:sz w:val="10"/>
                <w:szCs w:val="10"/>
              </w:rPr>
            </w:pPr>
          </w:p>
        </w:tc>
      </w:tr>
      <w:tr w:rsidR="000164E4" w14:paraId="036E0D02" w14:textId="77777777">
        <w:trPr>
          <w:trHeight w:hRule="exact" w:val="30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A99F9" w14:textId="77777777" w:rsidR="000164E4" w:rsidRDefault="00843433">
            <w:pPr>
              <w:pStyle w:val="Other0"/>
              <w:spacing w:line="240" w:lineRule="auto"/>
              <w:ind w:firstLine="0"/>
            </w:pPr>
            <w:r>
              <w:t>Cheltuieli totale, din care *2</w:t>
            </w:r>
            <w:r>
              <w:rPr>
                <w:lang w:val="en-GB"/>
              </w:rPr>
              <w:t>)</w:t>
            </w:r>
            <w:r>
              <w:t>,*3</w:t>
            </w:r>
            <w:r>
              <w:rPr>
                <w:lang w:val="en-GB"/>
              </w:rPr>
              <w:t>)</w:t>
            </w:r>
            <w:r>
              <w:t>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1AC31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79942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F616E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97487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84864" w14:textId="77777777" w:rsidR="000164E4" w:rsidRDefault="000164E4">
            <w:pPr>
              <w:rPr>
                <w:sz w:val="10"/>
                <w:szCs w:val="10"/>
              </w:rPr>
            </w:pPr>
          </w:p>
        </w:tc>
      </w:tr>
      <w:tr w:rsidR="000164E4" w14:paraId="18661B12" w14:textId="77777777">
        <w:trPr>
          <w:trHeight w:hRule="exact" w:val="331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5AFC3" w14:textId="77777777" w:rsidR="000164E4" w:rsidRDefault="00843433">
            <w:pPr>
              <w:pStyle w:val="Other0"/>
              <w:ind w:firstLine="0"/>
              <w:rPr>
                <w:lang w:val="en-GB"/>
              </w:rPr>
            </w:pPr>
            <w:r>
              <w:t>1. Cheltuieli de personal *4</w:t>
            </w:r>
            <w:r>
              <w:rPr>
                <w:lang w:val="en-GB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4A1DB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23C7A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70025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D4D88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415D4" w14:textId="77777777" w:rsidR="000164E4" w:rsidRDefault="000164E4">
            <w:pPr>
              <w:rPr>
                <w:sz w:val="10"/>
                <w:szCs w:val="10"/>
              </w:rPr>
            </w:pPr>
          </w:p>
        </w:tc>
      </w:tr>
      <w:tr w:rsidR="000164E4" w14:paraId="0ECC3DD8" w14:textId="77777777">
        <w:trPr>
          <w:trHeight w:hRule="exact" w:val="59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93CBC" w14:textId="77777777" w:rsidR="000164E4" w:rsidRDefault="00843433">
            <w:pPr>
              <w:pStyle w:val="Other0"/>
              <w:ind w:firstLine="0"/>
            </w:pPr>
            <w:r>
              <w:t>2. Cheltuieli cu hrana pentru persoanele asistate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BBECD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3BBC2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6A990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3D9F9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DFC14" w14:textId="77777777" w:rsidR="000164E4" w:rsidRDefault="000164E4">
            <w:pPr>
              <w:rPr>
                <w:sz w:val="10"/>
                <w:szCs w:val="10"/>
              </w:rPr>
            </w:pPr>
          </w:p>
        </w:tc>
      </w:tr>
      <w:tr w:rsidR="000164E4" w14:paraId="6051D9EA" w14:textId="77777777">
        <w:trPr>
          <w:trHeight w:hRule="exact" w:val="58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D523F" w14:textId="77777777" w:rsidR="000164E4" w:rsidRDefault="00843433">
            <w:pPr>
              <w:pStyle w:val="Other0"/>
              <w:ind w:firstLine="0"/>
            </w:pPr>
            <w:r>
              <w:t xml:space="preserve">3. Cheltuieli pentru </w:t>
            </w:r>
            <w:r>
              <w:t>încălzirea și prepararea hranei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91F5E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522E1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7E164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E7007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C86F2" w14:textId="77777777" w:rsidR="000164E4" w:rsidRDefault="000164E4">
            <w:pPr>
              <w:rPr>
                <w:sz w:val="10"/>
                <w:szCs w:val="10"/>
              </w:rPr>
            </w:pPr>
          </w:p>
        </w:tc>
      </w:tr>
      <w:tr w:rsidR="000164E4" w14:paraId="32992935" w14:textId="77777777">
        <w:trPr>
          <w:trHeight w:hRule="exact" w:val="30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1C458" w14:textId="77777777" w:rsidR="000164E4" w:rsidRDefault="00843433">
            <w:pPr>
              <w:pStyle w:val="Other0"/>
              <w:spacing w:line="240" w:lineRule="auto"/>
              <w:ind w:firstLine="0"/>
            </w:pPr>
            <w:r>
              <w:t>4. Cheltuieli cu iluminatul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631BF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F34B2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54F02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4B800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39B4A" w14:textId="77777777" w:rsidR="000164E4" w:rsidRDefault="000164E4">
            <w:pPr>
              <w:rPr>
                <w:sz w:val="10"/>
                <w:szCs w:val="10"/>
              </w:rPr>
            </w:pPr>
          </w:p>
        </w:tc>
      </w:tr>
      <w:tr w:rsidR="000164E4" w14:paraId="70166EDF" w14:textId="77777777">
        <w:trPr>
          <w:trHeight w:hRule="exact" w:val="88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EA4BE" w14:textId="77777777" w:rsidR="000164E4" w:rsidRDefault="00843433">
            <w:pPr>
              <w:pStyle w:val="Other0"/>
              <w:ind w:firstLine="0"/>
            </w:pPr>
            <w:r>
              <w:t>5. Cheltuieli pentru plata serviciilor, apă, canal, salubrizare, , poștă, telefon și internet.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2DDFB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ADD52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96548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F7AD6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82AFF" w14:textId="77777777" w:rsidR="000164E4" w:rsidRDefault="000164E4">
            <w:pPr>
              <w:rPr>
                <w:sz w:val="10"/>
                <w:szCs w:val="10"/>
              </w:rPr>
            </w:pPr>
          </w:p>
        </w:tc>
      </w:tr>
      <w:tr w:rsidR="000164E4" w14:paraId="64139144" w14:textId="77777777">
        <w:trPr>
          <w:trHeight w:hRule="exact" w:val="59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85321" w14:textId="77777777" w:rsidR="000164E4" w:rsidRDefault="00843433">
            <w:pPr>
              <w:pStyle w:val="Other0"/>
              <w:spacing w:line="240" w:lineRule="auto"/>
              <w:ind w:firstLine="0"/>
            </w:pPr>
            <w:r>
              <w:t>6. Cheltuieli cu materiale didactice</w:t>
            </w:r>
          </w:p>
          <w:p w14:paraId="7F89E509" w14:textId="77777777" w:rsidR="000164E4" w:rsidRDefault="00843433">
            <w:pPr>
              <w:pStyle w:val="Other0"/>
              <w:spacing w:line="240" w:lineRule="auto"/>
              <w:ind w:firstLineChars="50" w:firstLine="110"/>
            </w:pPr>
            <w:r>
              <w:t>pentru persoanele asistate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4987B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A9D98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CB42C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8E1A9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5FCE5" w14:textId="77777777" w:rsidR="000164E4" w:rsidRDefault="000164E4">
            <w:pPr>
              <w:rPr>
                <w:sz w:val="10"/>
                <w:szCs w:val="10"/>
              </w:rPr>
            </w:pPr>
          </w:p>
        </w:tc>
      </w:tr>
      <w:tr w:rsidR="000164E4" w14:paraId="1873A1B6" w14:textId="77777777">
        <w:trPr>
          <w:trHeight w:hRule="exact" w:val="99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8C0C2" w14:textId="77777777" w:rsidR="000164E4" w:rsidRDefault="00843433">
            <w:pPr>
              <w:pStyle w:val="Other0"/>
              <w:ind w:firstLine="0"/>
            </w:pPr>
            <w:r>
              <w:t xml:space="preserve">7. </w:t>
            </w:r>
            <w:r>
              <w:t>Cheltuieli cu obiecte de inventar de mică valoare sau scurtă durată și echipament pentru persoanele asistate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7B144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8288F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8F241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28EA3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6FA0E" w14:textId="77777777" w:rsidR="000164E4" w:rsidRDefault="000164E4">
            <w:pPr>
              <w:rPr>
                <w:sz w:val="10"/>
                <w:szCs w:val="10"/>
              </w:rPr>
            </w:pPr>
          </w:p>
        </w:tc>
      </w:tr>
      <w:tr w:rsidR="000164E4" w14:paraId="31ECFDFD" w14:textId="77777777">
        <w:trPr>
          <w:trHeight w:hRule="exact" w:val="60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F868E" w14:textId="77777777" w:rsidR="000164E4" w:rsidRDefault="00843433">
            <w:pPr>
              <w:pStyle w:val="Other0"/>
              <w:ind w:firstLine="0"/>
            </w:pPr>
            <w:r>
              <w:t>8. Cheltuieli de transport pentru persoane asistate și însoțitorii lor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9BB59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4FCEE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807C2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E7A64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A0ACB" w14:textId="77777777" w:rsidR="000164E4" w:rsidRDefault="000164E4">
            <w:pPr>
              <w:rPr>
                <w:sz w:val="10"/>
                <w:szCs w:val="10"/>
              </w:rPr>
            </w:pPr>
          </w:p>
        </w:tc>
      </w:tr>
      <w:tr w:rsidR="000164E4" w14:paraId="0D71BEED" w14:textId="77777777">
        <w:trPr>
          <w:trHeight w:hRule="exact" w:val="60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8B07E" w14:textId="77777777" w:rsidR="000164E4" w:rsidRDefault="00843433">
            <w:pPr>
              <w:pStyle w:val="Other0"/>
              <w:ind w:firstLine="0"/>
            </w:pPr>
            <w:r>
              <w:t xml:space="preserve">9. Cheltuieli cu materiale sanitare pentru persoanele </w:t>
            </w:r>
            <w:r>
              <w:t>asistate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7CCF4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E9E29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864590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787C5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05DF8" w14:textId="77777777" w:rsidR="000164E4" w:rsidRDefault="000164E4">
            <w:pPr>
              <w:rPr>
                <w:sz w:val="10"/>
                <w:szCs w:val="10"/>
              </w:rPr>
            </w:pPr>
          </w:p>
        </w:tc>
      </w:tr>
    </w:tbl>
    <w:p w14:paraId="5FB636AE" w14:textId="77777777" w:rsidR="000164E4" w:rsidRDefault="00843433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998"/>
        <w:gridCol w:w="1152"/>
        <w:gridCol w:w="1195"/>
        <w:gridCol w:w="1210"/>
        <w:gridCol w:w="1330"/>
      </w:tblGrid>
      <w:tr w:rsidR="000164E4" w14:paraId="526529C7" w14:textId="77777777">
        <w:trPr>
          <w:trHeight w:hRule="exact" w:val="917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C8DF8" w14:textId="77777777" w:rsidR="000164E4" w:rsidRDefault="00843433">
            <w:pPr>
              <w:pStyle w:val="Other0"/>
              <w:ind w:firstLine="0"/>
            </w:pPr>
            <w:r>
              <w:t>10. Cheltuieli cu materiale pentru curățenie pentru persoanele asistate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F5E5A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374E5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832A1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B4897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CBDAA" w14:textId="77777777" w:rsidR="000164E4" w:rsidRDefault="000164E4">
            <w:pPr>
              <w:rPr>
                <w:sz w:val="10"/>
                <w:szCs w:val="10"/>
              </w:rPr>
            </w:pPr>
          </w:p>
        </w:tc>
      </w:tr>
      <w:tr w:rsidR="000164E4" w14:paraId="57C1EE0C" w14:textId="77777777">
        <w:trPr>
          <w:trHeight w:hRule="exact" w:val="1181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09D6C" w14:textId="77777777" w:rsidR="000164E4" w:rsidRDefault="00843433">
            <w:pPr>
              <w:pStyle w:val="Other0"/>
              <w:ind w:firstLine="0"/>
            </w:pPr>
            <w:r>
              <w:t>11. Cheltuieli pentru funcționarea mijloacelor de transport specific activității unității de asistență socială*5)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401D0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670A3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C0284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971F8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62623" w14:textId="77777777" w:rsidR="000164E4" w:rsidRDefault="000164E4">
            <w:pPr>
              <w:rPr>
                <w:sz w:val="10"/>
                <w:szCs w:val="10"/>
              </w:rPr>
            </w:pPr>
          </w:p>
        </w:tc>
      </w:tr>
      <w:tr w:rsidR="000164E4" w14:paraId="3D8FEDA9" w14:textId="77777777">
        <w:trPr>
          <w:trHeight w:hRule="exact" w:val="888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61A53" w14:textId="77777777" w:rsidR="000164E4" w:rsidRDefault="00843433">
            <w:pPr>
              <w:pStyle w:val="Other0"/>
              <w:ind w:firstLine="0"/>
            </w:pPr>
            <w:r>
              <w:t xml:space="preserve">12. Alte cheltuieli </w:t>
            </w:r>
            <w:r>
              <w:t>(consumabile de birou, piese de schimb, reparații etc.)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CC56F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F00A8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8CB87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4D11E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71290" w14:textId="77777777" w:rsidR="000164E4" w:rsidRDefault="000164E4">
            <w:pPr>
              <w:rPr>
                <w:sz w:val="10"/>
                <w:szCs w:val="10"/>
              </w:rPr>
            </w:pPr>
          </w:p>
        </w:tc>
      </w:tr>
      <w:tr w:rsidR="000164E4" w14:paraId="1A46C01D" w14:textId="77777777">
        <w:trPr>
          <w:trHeight w:hRule="exact" w:val="326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D53F2" w14:textId="77777777" w:rsidR="000164E4" w:rsidRDefault="00843433">
            <w:pPr>
              <w:pStyle w:val="Other0"/>
              <w:spacing w:line="240" w:lineRule="auto"/>
              <w:ind w:firstLine="0"/>
            </w:pPr>
            <w:r>
              <w:t>TOTAL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A45CE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4AFFA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FCFE0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6BE36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BDE94" w14:textId="77777777" w:rsidR="000164E4" w:rsidRDefault="000164E4">
            <w:pPr>
              <w:rPr>
                <w:sz w:val="10"/>
                <w:szCs w:val="10"/>
              </w:rPr>
            </w:pPr>
          </w:p>
        </w:tc>
      </w:tr>
    </w:tbl>
    <w:p w14:paraId="2744E50A" w14:textId="77777777" w:rsidR="000164E4" w:rsidRDefault="000164E4">
      <w:pPr>
        <w:spacing w:after="279" w:line="1" w:lineRule="exact"/>
      </w:pPr>
    </w:p>
    <w:p w14:paraId="19137592" w14:textId="77777777" w:rsidR="000164E4" w:rsidRDefault="00843433">
      <w:pPr>
        <w:pStyle w:val="BodyText"/>
        <w:spacing w:line="228" w:lineRule="auto"/>
        <w:ind w:firstLine="140"/>
        <w:rPr>
          <w:sz w:val="20"/>
          <w:szCs w:val="20"/>
        </w:rPr>
      </w:pPr>
      <w:r>
        <w:rPr>
          <w:b/>
          <w:bCs/>
          <w:sz w:val="20"/>
          <w:szCs w:val="20"/>
        </w:rPr>
        <w:t>Note:</w:t>
      </w:r>
    </w:p>
    <w:p w14:paraId="1A9219B7" w14:textId="77777777" w:rsidR="000164E4" w:rsidRDefault="00843433">
      <w:pPr>
        <w:pStyle w:val="Bodytext20"/>
        <w:ind w:left="0" w:firstLine="140"/>
      </w:pPr>
      <w:r>
        <w:t>*1) La veniturile provenite din donații, sponsorizări și alte venituri se vor evidenția și bunurile în natura la prețul pieței.</w:t>
      </w:r>
    </w:p>
    <w:p w14:paraId="71F13361" w14:textId="77777777" w:rsidR="000164E4" w:rsidRDefault="00843433">
      <w:pPr>
        <w:pStyle w:val="Bodytext20"/>
        <w:ind w:left="0" w:firstLine="140"/>
      </w:pPr>
      <w:r>
        <w:t xml:space="preserve">*2) Cheltuielile prevăzute la pot. 1-11 nu pot fi sub nivelul subvenției acordate de la bugetul </w:t>
      </w:r>
      <w:r>
        <w:rPr>
          <w:lang w:val="en-GB"/>
        </w:rPr>
        <w:t xml:space="preserve">de stat </w:t>
      </w:r>
      <w:proofErr w:type="spellStart"/>
      <w:r>
        <w:rPr>
          <w:lang w:val="en-GB"/>
        </w:rPr>
        <w:t>sau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dupa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caz</w:t>
      </w:r>
      <w:proofErr w:type="spellEnd"/>
      <w:r>
        <w:rPr>
          <w:lang w:val="en-GB"/>
        </w:rPr>
        <w:t xml:space="preserve"> de la </w:t>
      </w:r>
      <w:proofErr w:type="spellStart"/>
      <w:r>
        <w:rPr>
          <w:lang w:val="en-GB"/>
        </w:rPr>
        <w:t>bugetul</w:t>
      </w:r>
      <w:proofErr w:type="spellEnd"/>
      <w:r>
        <w:rPr>
          <w:lang w:val="en-GB"/>
        </w:rPr>
        <w:t xml:space="preserve"> local</w:t>
      </w:r>
      <w:r>
        <w:t>.</w:t>
      </w:r>
    </w:p>
    <w:p w14:paraId="4D4D0F64" w14:textId="77777777" w:rsidR="000164E4" w:rsidRDefault="00843433">
      <w:pPr>
        <w:pStyle w:val="Bodytext20"/>
        <w:ind w:left="0" w:firstLine="140"/>
      </w:pPr>
      <w:r>
        <w:t>*3) Din subvenția acordată nu se vor acoperi cheltuieli de o singura natură.</w:t>
      </w:r>
    </w:p>
    <w:p w14:paraId="2054529C" w14:textId="77777777" w:rsidR="000164E4" w:rsidRDefault="00843433">
      <w:pPr>
        <w:pStyle w:val="Bodytext20"/>
        <w:jc w:val="both"/>
      </w:pPr>
      <w:r>
        <w:t xml:space="preserve">*4) </w:t>
      </w:r>
      <w:r>
        <w:rPr>
          <w:rFonts w:ascii="Times New Roman CE" w:eastAsia="Times New Roman CE" w:hAnsi="Times New Roman CE"/>
          <w:lang w:val="en-GB"/>
        </w:rPr>
        <w:t xml:space="preserve">Din </w:t>
      </w:r>
      <w:proofErr w:type="spellStart"/>
      <w:r>
        <w:rPr>
          <w:rFonts w:ascii="Times New Roman CE" w:eastAsia="Times New Roman CE" w:hAnsi="Times New Roman CE"/>
          <w:lang w:val="en-GB"/>
        </w:rPr>
        <w:t>subvenţia</w:t>
      </w:r>
      <w:proofErr w:type="spellEnd"/>
      <w:r>
        <w:rPr>
          <w:rFonts w:ascii="Times New Roman CE" w:eastAsia="Times New Roman CE" w:hAnsi="Times New Roman CE"/>
          <w:lang w:val="en-GB"/>
        </w:rPr>
        <w:t xml:space="preserve"> </w:t>
      </w:r>
      <w:proofErr w:type="spellStart"/>
      <w:r>
        <w:rPr>
          <w:rFonts w:ascii="Times New Roman CE" w:eastAsia="Times New Roman CE" w:hAnsi="Times New Roman CE"/>
          <w:lang w:val="en-GB"/>
        </w:rPr>
        <w:t>acordată</w:t>
      </w:r>
      <w:proofErr w:type="spellEnd"/>
      <w:r>
        <w:rPr>
          <w:rFonts w:ascii="Times New Roman CE" w:eastAsia="Times New Roman CE" w:hAnsi="Times New Roman CE"/>
          <w:lang w:val="en-GB"/>
        </w:rPr>
        <w:t xml:space="preserve"> pot fi </w:t>
      </w:r>
      <w:proofErr w:type="spellStart"/>
      <w:r>
        <w:rPr>
          <w:rFonts w:ascii="Times New Roman CE" w:eastAsia="Times New Roman CE" w:hAnsi="Times New Roman CE"/>
          <w:lang w:val="en-GB"/>
        </w:rPr>
        <w:t>acoperite</w:t>
      </w:r>
      <w:proofErr w:type="spellEnd"/>
      <w:r>
        <w:rPr>
          <w:rFonts w:ascii="Times New Roman CE" w:eastAsia="Times New Roman CE" w:hAnsi="Times New Roman CE"/>
          <w:lang w:val="en-GB"/>
        </w:rPr>
        <w:t xml:space="preserve"> </w:t>
      </w:r>
      <w:proofErr w:type="spellStart"/>
      <w:r>
        <w:rPr>
          <w:rFonts w:ascii="Times New Roman CE" w:eastAsia="Times New Roman CE" w:hAnsi="Times New Roman CE"/>
          <w:lang w:val="en-GB"/>
        </w:rPr>
        <w:t>cheltuieli</w:t>
      </w:r>
      <w:proofErr w:type="spellEnd"/>
      <w:r>
        <w:rPr>
          <w:rFonts w:ascii="Times New Roman CE" w:eastAsia="Times New Roman CE" w:hAnsi="Times New Roman CE"/>
          <w:lang w:val="en-GB"/>
        </w:rPr>
        <w:t xml:space="preserve"> cu </w:t>
      </w:r>
      <w:proofErr w:type="spellStart"/>
      <w:r>
        <w:rPr>
          <w:rFonts w:ascii="Times New Roman CE" w:eastAsia="Times New Roman CE" w:hAnsi="Times New Roman CE"/>
          <w:lang w:val="en-GB"/>
        </w:rPr>
        <w:t>salariile</w:t>
      </w:r>
      <w:proofErr w:type="spellEnd"/>
      <w:r>
        <w:rPr>
          <w:rFonts w:ascii="Times New Roman CE" w:eastAsia="Times New Roman CE" w:hAnsi="Times New Roman CE"/>
          <w:lang w:val="en-GB"/>
        </w:rPr>
        <w:t xml:space="preserve"> de </w:t>
      </w:r>
      <w:proofErr w:type="spellStart"/>
      <w:r>
        <w:rPr>
          <w:rFonts w:ascii="Times New Roman CE" w:eastAsia="Times New Roman CE" w:hAnsi="Times New Roman CE"/>
          <w:lang w:val="en-GB"/>
        </w:rPr>
        <w:t>încadrare</w:t>
      </w:r>
      <w:proofErr w:type="spellEnd"/>
      <w:r>
        <w:rPr>
          <w:rFonts w:ascii="Times New Roman CE" w:eastAsia="Times New Roman CE" w:hAnsi="Times New Roman CE"/>
          <w:lang w:val="en-GB"/>
        </w:rPr>
        <w:t xml:space="preserve"> a </w:t>
      </w:r>
      <w:proofErr w:type="spellStart"/>
      <w:r>
        <w:rPr>
          <w:rFonts w:ascii="Times New Roman CE" w:eastAsia="Times New Roman CE" w:hAnsi="Times New Roman CE"/>
          <w:lang w:val="en-GB"/>
        </w:rPr>
        <w:t>personalului</w:t>
      </w:r>
      <w:proofErr w:type="spellEnd"/>
      <w:r>
        <w:rPr>
          <w:rFonts w:ascii="Times New Roman CE" w:eastAsia="Times New Roman CE" w:hAnsi="Times New Roman CE"/>
          <w:lang w:val="en-GB"/>
        </w:rPr>
        <w:t xml:space="preserve"> </w:t>
      </w:r>
      <w:proofErr w:type="spellStart"/>
      <w:r>
        <w:rPr>
          <w:rFonts w:ascii="Times New Roman CE" w:eastAsia="Times New Roman CE" w:hAnsi="Times New Roman CE"/>
          <w:lang w:val="en-GB"/>
        </w:rPr>
        <w:t>calificat</w:t>
      </w:r>
      <w:proofErr w:type="spellEnd"/>
      <w:r>
        <w:rPr>
          <w:rFonts w:ascii="Times New Roman CE" w:eastAsia="Times New Roman CE" w:hAnsi="Times New Roman CE"/>
          <w:lang w:val="en-GB"/>
        </w:rPr>
        <w:t xml:space="preserve"> </w:t>
      </w:r>
      <w:proofErr w:type="spellStart"/>
      <w:r>
        <w:rPr>
          <w:rFonts w:ascii="Times New Roman CE" w:eastAsia="Times New Roman CE" w:hAnsi="Times New Roman CE"/>
          <w:lang w:val="en-GB"/>
        </w:rPr>
        <w:t>în</w:t>
      </w:r>
      <w:proofErr w:type="spellEnd"/>
      <w:r>
        <w:rPr>
          <w:rFonts w:ascii="Times New Roman CE" w:eastAsia="Times New Roman CE" w:hAnsi="Times New Roman CE"/>
          <w:lang w:val="en-GB"/>
        </w:rPr>
        <w:t xml:space="preserve"> </w:t>
      </w:r>
      <w:proofErr w:type="spellStart"/>
      <w:r>
        <w:rPr>
          <w:rFonts w:ascii="Times New Roman CE" w:eastAsia="Times New Roman CE" w:hAnsi="Times New Roman CE"/>
          <w:lang w:val="en-GB"/>
        </w:rPr>
        <w:t>domeniul</w:t>
      </w:r>
      <w:proofErr w:type="spellEnd"/>
      <w:r>
        <w:rPr>
          <w:rFonts w:ascii="Times New Roman CE" w:eastAsia="Times New Roman CE" w:hAnsi="Times New Roman CE"/>
          <w:lang w:val="en-GB"/>
        </w:rPr>
        <w:t xml:space="preserve"> </w:t>
      </w:r>
      <w:proofErr w:type="spellStart"/>
      <w:r>
        <w:rPr>
          <w:rFonts w:ascii="Times New Roman CE" w:eastAsia="Times New Roman CE" w:hAnsi="Times New Roman CE"/>
          <w:lang w:val="en-GB"/>
        </w:rPr>
        <w:t>asistenţei</w:t>
      </w:r>
      <w:proofErr w:type="spellEnd"/>
      <w:r>
        <w:rPr>
          <w:rFonts w:ascii="Times New Roman CE" w:eastAsia="Times New Roman CE" w:hAnsi="Times New Roman CE"/>
          <w:lang w:val="en-GB"/>
        </w:rPr>
        <w:t xml:space="preserve"> </w:t>
      </w:r>
      <w:proofErr w:type="spellStart"/>
      <w:r>
        <w:rPr>
          <w:rFonts w:ascii="Times New Roman CE" w:eastAsia="Times New Roman CE" w:hAnsi="Times New Roman CE"/>
          <w:lang w:val="en-GB"/>
        </w:rPr>
        <w:t>sociale</w:t>
      </w:r>
      <w:proofErr w:type="spellEnd"/>
      <w:r>
        <w:rPr>
          <w:rFonts w:ascii="Times New Roman CE" w:eastAsia="Times New Roman CE" w:hAnsi="Times New Roman CE"/>
          <w:lang w:val="en-GB"/>
        </w:rPr>
        <w:t xml:space="preserve">, care </w:t>
      </w:r>
      <w:proofErr w:type="spellStart"/>
      <w:r>
        <w:rPr>
          <w:rFonts w:ascii="Times New Roman CE" w:eastAsia="Times New Roman CE" w:hAnsi="Times New Roman CE"/>
          <w:lang w:val="en-GB"/>
        </w:rPr>
        <w:t>participă</w:t>
      </w:r>
      <w:proofErr w:type="spellEnd"/>
      <w:r>
        <w:rPr>
          <w:rFonts w:ascii="Times New Roman CE" w:eastAsia="Times New Roman CE" w:hAnsi="Times New Roman CE"/>
          <w:lang w:val="en-GB"/>
        </w:rPr>
        <w:t xml:space="preserve"> </w:t>
      </w:r>
      <w:proofErr w:type="spellStart"/>
      <w:r>
        <w:rPr>
          <w:rFonts w:ascii="Times New Roman CE" w:eastAsia="Times New Roman CE" w:hAnsi="Times New Roman CE"/>
          <w:lang w:val="en-GB"/>
        </w:rPr>
        <w:t>efectiv</w:t>
      </w:r>
      <w:proofErr w:type="spellEnd"/>
      <w:r>
        <w:rPr>
          <w:rFonts w:ascii="Times New Roman CE" w:eastAsia="Times New Roman CE" w:hAnsi="Times New Roman CE"/>
          <w:lang w:val="en-GB"/>
        </w:rPr>
        <w:t xml:space="preserve"> la </w:t>
      </w:r>
      <w:proofErr w:type="spellStart"/>
      <w:r>
        <w:rPr>
          <w:rFonts w:ascii="Times New Roman CE" w:eastAsia="Times New Roman CE" w:hAnsi="Times New Roman CE"/>
          <w:lang w:val="en-GB"/>
        </w:rPr>
        <w:t>acordarea</w:t>
      </w:r>
      <w:proofErr w:type="spellEnd"/>
      <w:r>
        <w:rPr>
          <w:rFonts w:ascii="Times New Roman CE" w:eastAsia="Times New Roman CE" w:hAnsi="Times New Roman CE"/>
          <w:lang w:val="en-GB"/>
        </w:rPr>
        <w:t xml:space="preserve"> </w:t>
      </w:r>
      <w:proofErr w:type="spellStart"/>
      <w:r>
        <w:rPr>
          <w:rFonts w:ascii="Times New Roman CE" w:eastAsia="Times New Roman CE" w:hAnsi="Times New Roman CE"/>
          <w:lang w:val="en-GB"/>
        </w:rPr>
        <w:t>serviciilor</w:t>
      </w:r>
      <w:proofErr w:type="spellEnd"/>
      <w:r>
        <w:rPr>
          <w:rFonts w:ascii="Times New Roman CE" w:eastAsia="Times New Roman CE" w:hAnsi="Times New Roman CE"/>
          <w:lang w:val="en-GB"/>
        </w:rPr>
        <w:t xml:space="preserve"> de </w:t>
      </w:r>
      <w:proofErr w:type="spellStart"/>
      <w:r>
        <w:rPr>
          <w:rFonts w:ascii="Times New Roman CE" w:eastAsia="Times New Roman CE" w:hAnsi="Times New Roman CE"/>
          <w:lang w:val="en-GB"/>
        </w:rPr>
        <w:t>asistenţă</w:t>
      </w:r>
      <w:proofErr w:type="spellEnd"/>
      <w:r>
        <w:rPr>
          <w:rFonts w:ascii="Times New Roman CE" w:eastAsia="Times New Roman CE" w:hAnsi="Times New Roman CE"/>
          <w:lang w:val="en-GB"/>
        </w:rPr>
        <w:t xml:space="preserve"> </w:t>
      </w:r>
      <w:proofErr w:type="spellStart"/>
      <w:r>
        <w:rPr>
          <w:rFonts w:ascii="Times New Roman CE" w:eastAsia="Times New Roman CE" w:hAnsi="Times New Roman CE"/>
          <w:lang w:val="en-GB"/>
        </w:rPr>
        <w:t>socială</w:t>
      </w:r>
      <w:proofErr w:type="spellEnd"/>
    </w:p>
    <w:p w14:paraId="5DF1F7FF" w14:textId="77777777" w:rsidR="000164E4" w:rsidRDefault="00843433">
      <w:pPr>
        <w:pStyle w:val="Bodytext20"/>
        <w:spacing w:after="120"/>
      </w:pPr>
      <w:r>
        <w:t xml:space="preserve">*5) Din subvenția acordată pot fi acoperite cheltuieli pentru carburanții și </w:t>
      </w:r>
      <w:r>
        <w:t>lubrifianții necesari în funcționarea mijloacelor de transport specific activității unității de asistența socială</w:t>
      </w:r>
    </w:p>
    <w:p w14:paraId="26C3DCDC" w14:textId="77777777" w:rsidR="000164E4" w:rsidRDefault="00843433">
      <w:pPr>
        <w:pStyle w:val="BodyText"/>
        <w:numPr>
          <w:ilvl w:val="0"/>
          <w:numId w:val="12"/>
        </w:numPr>
        <w:tabs>
          <w:tab w:val="left" w:pos="517"/>
        </w:tabs>
        <w:spacing w:after="120" w:line="240" w:lineRule="auto"/>
        <w:ind w:left="140" w:firstLine="20"/>
      </w:pPr>
      <w:bookmarkStart w:id="75" w:name="bookmark81"/>
      <w:bookmarkEnd w:id="75"/>
      <w:r>
        <w:rPr>
          <w:b/>
          <w:bCs/>
        </w:rPr>
        <w:t>Natura cheltuielilor pentru care se solicită subvenție: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4"/>
        <w:gridCol w:w="1166"/>
        <w:gridCol w:w="1613"/>
        <w:gridCol w:w="1704"/>
      </w:tblGrid>
      <w:tr w:rsidR="000164E4" w14:paraId="79AE3406" w14:textId="77777777">
        <w:trPr>
          <w:trHeight w:hRule="exact" w:val="317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CBAFD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E584B" w14:textId="77777777" w:rsidR="000164E4" w:rsidRDefault="00843433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Mii lei</w:t>
            </w:r>
          </w:p>
        </w:tc>
      </w:tr>
      <w:tr w:rsidR="000164E4" w14:paraId="1DC8FD32" w14:textId="77777777">
        <w:trPr>
          <w:trHeight w:hRule="exact" w:val="888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EB0E8" w14:textId="77777777" w:rsidR="000164E4" w:rsidRDefault="00843433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Denumirea indicatorului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58F51" w14:textId="77777777" w:rsidR="000164E4" w:rsidRDefault="00843433">
            <w:pPr>
              <w:pStyle w:val="Other0"/>
              <w:ind w:firstLine="0"/>
              <w:jc w:val="center"/>
            </w:pPr>
            <w:r>
              <w:rPr>
                <w:b/>
                <w:bCs/>
              </w:rPr>
              <w:t>Cheltuieli totale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80ADE" w14:textId="77777777" w:rsidR="000164E4" w:rsidRDefault="00843433">
            <w:pPr>
              <w:pStyle w:val="Other0"/>
              <w:ind w:firstLine="0"/>
              <w:jc w:val="center"/>
            </w:pPr>
            <w:r>
              <w:rPr>
                <w:b/>
                <w:bCs/>
              </w:rPr>
              <w:t>Din subvenți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în baza Legii nr. </w:t>
            </w:r>
            <w:r>
              <w:rPr>
                <w:b/>
                <w:bCs/>
              </w:rPr>
              <w:t>34/1998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5A49E" w14:textId="77777777" w:rsidR="000164E4" w:rsidRDefault="00843433">
            <w:pPr>
              <w:pStyle w:val="Other0"/>
              <w:spacing w:line="283" w:lineRule="auto"/>
              <w:ind w:firstLine="0"/>
              <w:jc w:val="center"/>
            </w:pPr>
            <w:r>
              <w:rPr>
                <w:b/>
                <w:bCs/>
              </w:rPr>
              <w:t>Din venituri proprii</w:t>
            </w:r>
          </w:p>
        </w:tc>
      </w:tr>
      <w:tr w:rsidR="000164E4" w14:paraId="38D50ADE" w14:textId="77777777">
        <w:trPr>
          <w:trHeight w:hRule="exact" w:val="883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618B1" w14:textId="77777777" w:rsidR="000164E4" w:rsidRDefault="00843433">
            <w:pPr>
              <w:pStyle w:val="Other0"/>
              <w:ind w:firstLine="0"/>
            </w:pPr>
            <w:r>
              <w:t>1. cheltuieli de personal pentru personalul de specialitate de îngrijire și asistență și personalul de specialitate auxiliar*4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E1A9C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FCA7C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7BB9B" w14:textId="77777777" w:rsidR="000164E4" w:rsidRDefault="000164E4">
            <w:pPr>
              <w:rPr>
                <w:sz w:val="10"/>
                <w:szCs w:val="10"/>
              </w:rPr>
            </w:pPr>
          </w:p>
        </w:tc>
      </w:tr>
      <w:tr w:rsidR="000164E4" w14:paraId="53D8B28C" w14:textId="77777777">
        <w:trPr>
          <w:trHeight w:hRule="exact" w:val="1070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EAD28" w14:textId="77777777" w:rsidR="000164E4" w:rsidRDefault="00843433">
            <w:pPr>
              <w:pStyle w:val="Other0"/>
              <w:spacing w:line="240" w:lineRule="auto"/>
              <w:ind w:firstLine="0"/>
            </w:pPr>
            <w:r>
              <w:t xml:space="preserve">2. cheltuieli cu hrana pentru persoanele </w:t>
            </w:r>
            <w:proofErr w:type="spellStart"/>
            <w:r>
              <w:rPr>
                <w:rFonts w:eastAsia="Courier New CE"/>
                <w:iCs/>
                <w:szCs w:val="24"/>
                <w:lang w:val="en-GB"/>
              </w:rPr>
              <w:t>beneficiarii</w:t>
            </w:r>
            <w:proofErr w:type="spellEnd"/>
            <w:r>
              <w:rPr>
                <w:rFonts w:eastAsia="Courier New CE"/>
                <w:iCs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Courier New CE"/>
                <w:iCs/>
                <w:szCs w:val="24"/>
                <w:lang w:val="en-GB"/>
              </w:rPr>
              <w:t>cantinelor</w:t>
            </w:r>
            <w:proofErr w:type="spellEnd"/>
            <w:r>
              <w:rPr>
                <w:rFonts w:eastAsia="Courier New CE"/>
                <w:iCs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Courier New CE"/>
                <w:iCs/>
                <w:szCs w:val="24"/>
                <w:lang w:val="en-GB"/>
              </w:rPr>
              <w:t>sociale</w:t>
            </w:r>
            <w:proofErr w:type="spellEnd"/>
            <w:r>
              <w:rPr>
                <w:rFonts w:eastAsia="Courier New CE"/>
                <w:iCs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Courier New CE"/>
                <w:iCs/>
                <w:szCs w:val="24"/>
                <w:lang w:val="en-GB"/>
              </w:rPr>
              <w:t>sau</w:t>
            </w:r>
            <w:proofErr w:type="spellEnd"/>
            <w:r>
              <w:rPr>
                <w:rFonts w:eastAsia="Courier New CE"/>
                <w:iCs/>
                <w:szCs w:val="24"/>
              </w:rPr>
              <w:t xml:space="preserve"> </w:t>
            </w:r>
            <w:r>
              <w:rPr>
                <w:rFonts w:eastAsia="Courier New CE"/>
                <w:iCs/>
                <w:szCs w:val="24"/>
                <w:lang w:val="en-GB"/>
              </w:rPr>
              <w:t xml:space="preserve">ai </w:t>
            </w:r>
            <w:proofErr w:type="spellStart"/>
            <w:r>
              <w:rPr>
                <w:rFonts w:eastAsia="Courier New CE"/>
                <w:iCs/>
                <w:szCs w:val="24"/>
                <w:lang w:val="en-GB"/>
              </w:rPr>
              <w:t>altor</w:t>
            </w:r>
            <w:proofErr w:type="spellEnd"/>
            <w:r>
              <w:rPr>
                <w:rFonts w:eastAsia="Courier New CE"/>
                <w:iCs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Courier New CE"/>
                <w:iCs/>
                <w:szCs w:val="24"/>
                <w:lang w:val="en-GB"/>
              </w:rPr>
              <w:t>servicii</w:t>
            </w:r>
            <w:proofErr w:type="spellEnd"/>
            <w:r>
              <w:rPr>
                <w:rFonts w:eastAsia="Courier New CE"/>
                <w:iCs/>
                <w:szCs w:val="24"/>
                <w:lang w:val="en-GB"/>
              </w:rPr>
              <w:t xml:space="preserve"> de </w:t>
            </w:r>
            <w:proofErr w:type="spellStart"/>
            <w:r>
              <w:rPr>
                <w:rFonts w:eastAsia="Courier New CE"/>
                <w:iCs/>
                <w:szCs w:val="24"/>
                <w:lang w:val="en-GB"/>
              </w:rPr>
              <w:t>acordare</w:t>
            </w:r>
            <w:proofErr w:type="spellEnd"/>
            <w:r>
              <w:rPr>
                <w:rFonts w:eastAsia="Courier New CE"/>
                <w:iCs/>
                <w:szCs w:val="24"/>
                <w:lang w:val="en-GB"/>
              </w:rPr>
              <w:t xml:space="preserve"> a</w:t>
            </w:r>
            <w:r>
              <w:rPr>
                <w:rFonts w:eastAsia="Courier New CE"/>
                <w:iCs/>
                <w:szCs w:val="24"/>
              </w:rPr>
              <w:t xml:space="preserve"> </w:t>
            </w:r>
            <w:proofErr w:type="spellStart"/>
            <w:r>
              <w:rPr>
                <w:rFonts w:eastAsia="Courier New CE"/>
                <w:iCs/>
                <w:szCs w:val="24"/>
                <w:lang w:val="en-GB"/>
              </w:rPr>
              <w:t>hranei</w:t>
            </w:r>
            <w:proofErr w:type="spellEnd"/>
            <w:r>
              <w:rPr>
                <w:rFonts w:eastAsia="Courier New CE"/>
                <w:iCs/>
                <w:szCs w:val="24"/>
                <w:lang w:val="en-GB"/>
              </w:rPr>
              <w:t xml:space="preserve">, precum </w:t>
            </w:r>
            <w:proofErr w:type="spellStart"/>
            <w:r>
              <w:rPr>
                <w:rFonts w:eastAsia="Courier New CE"/>
                <w:iCs/>
                <w:szCs w:val="24"/>
                <w:lang w:val="en-GB"/>
              </w:rPr>
              <w:t>şi</w:t>
            </w:r>
            <w:proofErr w:type="spellEnd"/>
            <w:r>
              <w:rPr>
                <w:rFonts w:eastAsia="Courier New CE"/>
                <w:iCs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Courier New CE"/>
                <w:iCs/>
                <w:szCs w:val="24"/>
                <w:lang w:val="en-GB"/>
              </w:rPr>
              <w:t>pentru</w:t>
            </w:r>
            <w:proofErr w:type="spellEnd"/>
            <w:r>
              <w:rPr>
                <w:rFonts w:eastAsia="Courier New CE"/>
                <w:iCs/>
                <w:szCs w:val="24"/>
              </w:rPr>
              <w:t xml:space="preserve"> </w:t>
            </w:r>
            <w:proofErr w:type="spellStart"/>
            <w:r>
              <w:rPr>
                <w:rFonts w:eastAsia="Courier New CE"/>
                <w:iCs/>
                <w:szCs w:val="24"/>
                <w:lang w:val="en-GB"/>
              </w:rPr>
              <w:t>beneficiarii</w:t>
            </w:r>
            <w:proofErr w:type="spellEnd"/>
            <w:r>
              <w:rPr>
                <w:rFonts w:eastAsia="Courier New CE"/>
                <w:iCs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Courier New CE"/>
                <w:iCs/>
                <w:szCs w:val="24"/>
                <w:lang w:val="en-GB"/>
              </w:rPr>
              <w:t>centrelor</w:t>
            </w:r>
            <w:proofErr w:type="spellEnd"/>
            <w:r>
              <w:rPr>
                <w:rFonts w:eastAsia="Courier New CE"/>
                <w:iCs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Courier New CE"/>
                <w:iCs/>
                <w:szCs w:val="24"/>
                <w:lang w:val="en-GB"/>
              </w:rPr>
              <w:t>rezidenţiale</w:t>
            </w:r>
            <w:proofErr w:type="spellEnd"/>
            <w:r>
              <w:rPr>
                <w:rFonts w:eastAsia="Courier New CE"/>
                <w:iCs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5AE73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2403B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6D1BA" w14:textId="77777777" w:rsidR="000164E4" w:rsidRDefault="000164E4">
            <w:pPr>
              <w:rPr>
                <w:sz w:val="10"/>
                <w:szCs w:val="10"/>
              </w:rPr>
            </w:pPr>
          </w:p>
        </w:tc>
      </w:tr>
      <w:tr w:rsidR="000164E4" w14:paraId="32D84E6D" w14:textId="77777777">
        <w:trPr>
          <w:trHeight w:hRule="exact" w:val="912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686F1" w14:textId="77777777" w:rsidR="000164E4" w:rsidRDefault="00843433">
            <w:pPr>
              <w:pStyle w:val="Other0"/>
              <w:ind w:firstLine="0"/>
            </w:pPr>
            <w:r>
              <w:t>3. cheltuieli pentru carburanții necesari funcționării mijloacelor de transport pentru centrele de zi, unitățile de îngrijiri la domiciliu și cantinele sociale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39C7A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6AE64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D0366" w14:textId="77777777" w:rsidR="000164E4" w:rsidRDefault="000164E4">
            <w:pPr>
              <w:rPr>
                <w:sz w:val="10"/>
                <w:szCs w:val="10"/>
              </w:rPr>
            </w:pPr>
          </w:p>
        </w:tc>
      </w:tr>
      <w:tr w:rsidR="000164E4" w14:paraId="36275660" w14:textId="77777777">
        <w:trPr>
          <w:trHeight w:hRule="exact" w:val="883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5746E" w14:textId="77777777" w:rsidR="000164E4" w:rsidRDefault="00843433">
            <w:pPr>
              <w:pStyle w:val="Other0"/>
              <w:ind w:firstLine="0"/>
            </w:pPr>
            <w:r>
              <w:t>4. cheltuieli de întreținere și gospodărie: încălzire, iluminat, apă, canal, salubrizare, poștă, telefon și internet.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068B8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E1CA2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6D38C2" w14:textId="77777777" w:rsidR="000164E4" w:rsidRDefault="000164E4">
            <w:pPr>
              <w:rPr>
                <w:sz w:val="10"/>
                <w:szCs w:val="10"/>
              </w:rPr>
            </w:pPr>
          </w:p>
        </w:tc>
      </w:tr>
      <w:tr w:rsidR="000164E4" w14:paraId="7E34AC71" w14:textId="77777777">
        <w:trPr>
          <w:trHeight w:hRule="exact" w:val="322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969EF" w14:textId="77777777" w:rsidR="000164E4" w:rsidRDefault="00843433">
            <w:pPr>
              <w:pStyle w:val="Other0"/>
              <w:spacing w:line="240" w:lineRule="auto"/>
              <w:ind w:firstLine="0"/>
            </w:pPr>
            <w:r>
              <w:t>Total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1AD1F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B5A0C" w14:textId="77777777" w:rsidR="000164E4" w:rsidRDefault="000164E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A6BC2" w14:textId="77777777" w:rsidR="000164E4" w:rsidRDefault="000164E4">
            <w:pPr>
              <w:rPr>
                <w:sz w:val="10"/>
                <w:szCs w:val="10"/>
              </w:rPr>
            </w:pPr>
          </w:p>
        </w:tc>
      </w:tr>
    </w:tbl>
    <w:p w14:paraId="45C86961" w14:textId="77777777" w:rsidR="000164E4" w:rsidRDefault="000164E4">
      <w:pPr>
        <w:spacing w:after="119" w:line="1" w:lineRule="exact"/>
      </w:pPr>
    </w:p>
    <w:p w14:paraId="347F91AB" w14:textId="77777777" w:rsidR="000164E4" w:rsidRDefault="00843433">
      <w:pPr>
        <w:pStyle w:val="BodyText"/>
        <w:numPr>
          <w:ilvl w:val="0"/>
          <w:numId w:val="12"/>
        </w:numPr>
        <w:tabs>
          <w:tab w:val="left" w:pos="545"/>
          <w:tab w:val="left" w:leader="dot" w:pos="8747"/>
        </w:tabs>
        <w:spacing w:after="120" w:line="240" w:lineRule="auto"/>
        <w:ind w:left="140" w:firstLine="20"/>
      </w:pPr>
      <w:bookmarkStart w:id="76" w:name="bookmark82"/>
      <w:bookmarkEnd w:id="76"/>
      <w:r>
        <w:t>Cheltuieli curente de funcționare lunare în unitatea de asistență socială</w:t>
      </w:r>
      <w:r>
        <w:t xml:space="preserve"> .....................................................</w:t>
      </w:r>
    </w:p>
    <w:p w14:paraId="1D042863" w14:textId="77777777" w:rsidR="000164E4" w:rsidRDefault="00843433">
      <w:pPr>
        <w:pStyle w:val="BodyText"/>
        <w:numPr>
          <w:ilvl w:val="0"/>
          <w:numId w:val="12"/>
        </w:numPr>
        <w:tabs>
          <w:tab w:val="left" w:pos="516"/>
          <w:tab w:val="right" w:leader="dot" w:pos="6841"/>
          <w:tab w:val="left" w:leader="dot" w:pos="7599"/>
        </w:tabs>
        <w:spacing w:after="120"/>
        <w:ind w:left="140" w:firstLine="20"/>
      </w:pPr>
      <w:bookmarkStart w:id="77" w:name="bookmark83"/>
      <w:bookmarkEnd w:id="77"/>
      <w:r>
        <w:t>Costul mediu de întreținere a unei persoane asistate/lună (cheltuielile curente de întreținere raportate la numărul de beneficiari/lună)</w:t>
      </w:r>
      <w:r>
        <w:t xml:space="preserve"> .................</w:t>
      </w:r>
    </w:p>
    <w:sectPr w:rsidR="000164E4">
      <w:footerReference w:type="default" r:id="rId9"/>
      <w:footnotePr>
        <w:numFmt w:val="chicago"/>
      </w:footnotePr>
      <w:type w:val="continuous"/>
      <w:pgSz w:w="11900" w:h="16840"/>
      <w:pgMar w:top="1463" w:right="605" w:bottom="1889" w:left="975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82299" w14:textId="77777777" w:rsidR="000164E4" w:rsidRDefault="000164E4"/>
  </w:endnote>
  <w:endnote w:type="continuationSeparator" w:id="0">
    <w:p w14:paraId="5BF98CCB" w14:textId="77777777" w:rsidR="000164E4" w:rsidRDefault="000164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 CE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 CE">
    <w:altName w:val="Courier"/>
    <w:panose1 w:val="02070309020205020404"/>
    <w:charset w:val="EE"/>
    <w:family w:val="auto"/>
    <w:pitch w:val="default"/>
    <w:sig w:usb0="00000000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B2705" w14:textId="77777777" w:rsidR="000164E4" w:rsidRDefault="000164E4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C90F" w14:textId="77777777" w:rsidR="000164E4" w:rsidRDefault="000164E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AF934" w14:textId="77777777" w:rsidR="000164E4" w:rsidRDefault="000164E4"/>
  </w:footnote>
  <w:footnote w:type="continuationSeparator" w:id="0">
    <w:p w14:paraId="52F1E34B" w14:textId="77777777" w:rsidR="000164E4" w:rsidRDefault="000164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39341B"/>
    <w:multiLevelType w:val="singleLevel"/>
    <w:tmpl w:val="9239341B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BF205925"/>
    <w:multiLevelType w:val="singleLevel"/>
    <w:tmpl w:val="BF20592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</w:abstractNum>
  <w:abstractNum w:abstractNumId="3" w15:restartNumberingAfterBreak="0">
    <w:nsid w:val="CF092B84"/>
    <w:multiLevelType w:val="singleLevel"/>
    <w:tmpl w:val="CF092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4" w15:restartNumberingAfterBreak="0">
    <w:nsid w:val="0248C179"/>
    <w:multiLevelType w:val="singleLevel"/>
    <w:tmpl w:val="0248C179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5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B654F3"/>
    <w:multiLevelType w:val="singleLevel"/>
    <w:tmpl w:val="25B654F3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7" w15:restartNumberingAfterBreak="0">
    <w:nsid w:val="2A8F537B"/>
    <w:multiLevelType w:val="singleLevel"/>
    <w:tmpl w:val="2A8F537B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8" w15:restartNumberingAfterBreak="0">
    <w:nsid w:val="4B737E25"/>
    <w:multiLevelType w:val="singleLevel"/>
    <w:tmpl w:val="4B737E25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9" w15:restartNumberingAfterBreak="0">
    <w:nsid w:val="59ADCABA"/>
    <w:multiLevelType w:val="singleLevel"/>
    <w:tmpl w:val="59ADCAB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10" w15:restartNumberingAfterBreak="0">
    <w:nsid w:val="5A241D34"/>
    <w:multiLevelType w:val="singleLevel"/>
    <w:tmpl w:val="5A241D3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</w:abstractNum>
  <w:abstractNum w:abstractNumId="11" w15:restartNumberingAfterBreak="0">
    <w:nsid w:val="72183CF9"/>
    <w:multiLevelType w:val="singleLevel"/>
    <w:tmpl w:val="72183CF9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num w:numId="1" w16cid:durableId="1051271294">
    <w:abstractNumId w:val="8"/>
  </w:num>
  <w:num w:numId="2" w16cid:durableId="610746451">
    <w:abstractNumId w:val="3"/>
  </w:num>
  <w:num w:numId="3" w16cid:durableId="1966766544">
    <w:abstractNumId w:val="9"/>
  </w:num>
  <w:num w:numId="4" w16cid:durableId="656225045">
    <w:abstractNumId w:val="2"/>
  </w:num>
  <w:num w:numId="5" w16cid:durableId="1188255334">
    <w:abstractNumId w:val="1"/>
  </w:num>
  <w:num w:numId="6" w16cid:durableId="1451707850">
    <w:abstractNumId w:val="5"/>
  </w:num>
  <w:num w:numId="7" w16cid:durableId="1540895545">
    <w:abstractNumId w:val="6"/>
  </w:num>
  <w:num w:numId="8" w16cid:durableId="1889678295">
    <w:abstractNumId w:val="11"/>
  </w:num>
  <w:num w:numId="9" w16cid:durableId="205068197">
    <w:abstractNumId w:val="4"/>
  </w:num>
  <w:num w:numId="10" w16cid:durableId="1977372897">
    <w:abstractNumId w:val="0"/>
  </w:num>
  <w:num w:numId="11" w16cid:durableId="1320618615">
    <w:abstractNumId w:val="7"/>
  </w:num>
  <w:num w:numId="12" w16cid:durableId="1475953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4E4"/>
    <w:rsid w:val="000309F2"/>
    <w:rsid w:val="00172A27"/>
    <w:rsid w:val="00843433"/>
    <w:rsid w:val="253520DC"/>
    <w:rsid w:val="28E7530A"/>
    <w:rsid w:val="29B707A4"/>
    <w:rsid w:val="3AD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81ECC63"/>
  <w15:docId w15:val="{77DB9024-B2A6-4C4E-8DB7-57A792C1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index heading" w:qFormat="1"/>
    <w:lsdException w:name="caption" w:semiHidden="1" w:unhideWhenUsed="1" w:qFormat="1"/>
    <w:lsdException w:name="table of figures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Signature" w:qFormat="1"/>
    <w:lsdException w:name="Default Paragraph Font" w:qFormat="1"/>
    <w:lsdException w:name="Body Tex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Note Heading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/>
    <w:lsdException w:name="Table Colorful 1" w:semiHidden="1" w:unhideWhenUsed="1" w:qFormat="1"/>
    <w:lsdException w:name="Table Colorful 2" w:semiHidden="1" w:unhideWhenUsed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/>
    <w:lsdException w:name="Table Grid 7" w:semiHidden="1" w:unhideWhenUsed="1" w:qFormat="1"/>
    <w:lsdException w:name="Table Grid 8" w:semiHidden="1" w:unhideWhenUsed="1"/>
    <w:lsdException w:name="Table List 1" w:semiHidden="1" w:unhideWhenUsed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 w:qFormat="1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 w:qFormat="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line="276" w:lineRule="auto"/>
      <w:ind w:firstLine="200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sz w:val="17"/>
      <w:szCs w:val="17"/>
      <w:u w:val="none"/>
      <w:shd w:val="clear" w:color="auto" w:fill="auto"/>
    </w:rPr>
  </w:style>
  <w:style w:type="paragraph" w:customStyle="1" w:styleId="Footnote0">
    <w:name w:val="Footnote"/>
    <w:basedOn w:val="Normal"/>
    <w:link w:val="Footnote"/>
    <w:qFormat/>
    <w:pPr>
      <w:spacing w:line="276" w:lineRule="auto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2"/>
      <w:szCs w:val="22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Headerorfooter20">
    <w:name w:val="Header or footer (2)"/>
    <w:basedOn w:val="Normal"/>
    <w:link w:val="Headerorfooter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Other">
    <w:name w:val="Other_"/>
    <w:basedOn w:val="DefaultParagraphFont"/>
    <w:link w:val="Other0"/>
    <w:qFormat/>
    <w:rPr>
      <w:rFonts w:ascii="Times New Roman" w:eastAsia="Times New Roman" w:hAnsi="Times New Roman" w:cs="Times New Roman"/>
      <w:sz w:val="22"/>
      <w:szCs w:val="22"/>
      <w:u w:val="none"/>
      <w:shd w:val="clear" w:color="auto" w:fill="auto"/>
    </w:rPr>
  </w:style>
  <w:style w:type="paragraph" w:customStyle="1" w:styleId="Other0">
    <w:name w:val="Other"/>
    <w:basedOn w:val="Normal"/>
    <w:link w:val="Other"/>
    <w:qFormat/>
    <w:pPr>
      <w:spacing w:line="276" w:lineRule="auto"/>
      <w:ind w:firstLine="20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2">
    <w:name w:val="Heading #2_"/>
    <w:basedOn w:val="DefaultParagraphFont"/>
    <w:link w:val="Heading20"/>
    <w:qFormat/>
    <w:rPr>
      <w:rFonts w:ascii="Times New Roman" w:eastAsia="Times New Roman" w:hAnsi="Times New Roman" w:cs="Times New Roman"/>
      <w:b/>
      <w:bCs/>
      <w:sz w:val="22"/>
      <w:szCs w:val="22"/>
      <w:u w:val="none"/>
      <w:shd w:val="clear" w:color="auto" w:fill="auto"/>
    </w:rPr>
  </w:style>
  <w:style w:type="paragraph" w:customStyle="1" w:styleId="Heading20">
    <w:name w:val="Heading #2"/>
    <w:basedOn w:val="Normal"/>
    <w:link w:val="Heading2"/>
    <w:qFormat/>
    <w:pPr>
      <w:spacing w:line="271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Bodytext2">
    <w:name w:val="Body text (2)_"/>
    <w:basedOn w:val="DefaultParagraphFont"/>
    <w:link w:val="Bodytext20"/>
    <w:qFormat/>
    <w:rPr>
      <w:rFonts w:ascii="Times New Roman" w:eastAsia="Times New Roman" w:hAnsi="Times New Roman" w:cs="Times New Roman"/>
      <w:sz w:val="16"/>
      <w:szCs w:val="16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qFormat/>
    <w:pPr>
      <w:spacing w:line="286" w:lineRule="auto"/>
      <w:ind w:left="140" w:firstLine="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ableofcontents">
    <w:name w:val="Table of contents_"/>
    <w:basedOn w:val="DefaultParagraphFont"/>
    <w:link w:val="Tableofcontents0"/>
    <w:qFormat/>
    <w:rPr>
      <w:rFonts w:ascii="Times New Roman" w:eastAsia="Times New Roman" w:hAnsi="Times New Roman" w:cs="Times New Roman"/>
      <w:sz w:val="22"/>
      <w:szCs w:val="22"/>
      <w:u w:val="none"/>
      <w:shd w:val="clear" w:color="auto" w:fill="auto"/>
    </w:rPr>
  </w:style>
  <w:style w:type="paragraph" w:customStyle="1" w:styleId="Tableofcontents0">
    <w:name w:val="Table of contents"/>
    <w:basedOn w:val="Normal"/>
    <w:link w:val="Tableofcontents"/>
    <w:qFormat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Tablecaption">
    <w:name w:val="Table caption_"/>
    <w:basedOn w:val="DefaultParagraphFont"/>
    <w:link w:val="Tablecaption0"/>
    <w:qFormat/>
    <w:rPr>
      <w:rFonts w:ascii="Times New Roman" w:eastAsia="Times New Roman" w:hAnsi="Times New Roman" w:cs="Times New Roman"/>
      <w:sz w:val="16"/>
      <w:szCs w:val="16"/>
      <w:u w:val="none"/>
      <w:shd w:val="clear" w:color="auto" w:fill="auto"/>
    </w:rPr>
  </w:style>
  <w:style w:type="paragraph" w:customStyle="1" w:styleId="Tablecaption0">
    <w:name w:val="Table caption"/>
    <w:basedOn w:val="Normal"/>
    <w:link w:val="Tablecaption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">
    <w:name w:val="Heading #1_"/>
    <w:basedOn w:val="DefaultParagraphFont"/>
    <w:link w:val="Heading10"/>
    <w:qFormat/>
    <w:rPr>
      <w:rFonts w:ascii="Times New Roman" w:eastAsia="Times New Roman" w:hAnsi="Times New Roman" w:cs="Times New Roman"/>
      <w:b/>
      <w:bCs/>
      <w:u w:val="none"/>
      <w:shd w:val="clear" w:color="auto" w:fill="auto"/>
    </w:rPr>
  </w:style>
  <w:style w:type="paragraph" w:customStyle="1" w:styleId="Heading10">
    <w:name w:val="Heading #1"/>
    <w:basedOn w:val="Normal"/>
    <w:link w:val="Heading1"/>
    <w:qFormat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1834</Words>
  <Characters>10642</Characters>
  <Application>Microsoft Office Word</Application>
  <DocSecurity>0</DocSecurity>
  <Lines>88</Lines>
  <Paragraphs>24</Paragraphs>
  <ScaleCrop>false</ScaleCrop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hp_st3</dc:creator>
  <cp:lastModifiedBy>alin beres</cp:lastModifiedBy>
  <cp:revision>2</cp:revision>
  <dcterms:created xsi:type="dcterms:W3CDTF">2024-10-16T10:22:00Z</dcterms:created>
  <dcterms:modified xsi:type="dcterms:W3CDTF">2024-10-16T10:22:00Z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FB57F0AB20AA4415BE05D6908DFC97EB</vt:lpwstr>
  </property>
</Properties>
</file>